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A486" w14:textId="77777777" w:rsidR="009A09C2" w:rsidRPr="00080D71" w:rsidRDefault="00000000">
      <w:pPr>
        <w:pStyle w:val="Title"/>
        <w:rPr>
          <w:lang w:val="es-CL"/>
        </w:rPr>
      </w:pPr>
      <w:r w:rsidRPr="00080D71">
        <w:rPr>
          <w:lang w:val="es-CL"/>
        </w:rPr>
        <w:t>Currículum Vitae – Víctor Contreras</w:t>
      </w:r>
    </w:p>
    <w:p w14:paraId="0F97885E" w14:textId="77777777" w:rsidR="009A09C2" w:rsidRPr="00080D71" w:rsidRDefault="00000000">
      <w:pPr>
        <w:pStyle w:val="Heading1"/>
        <w:rPr>
          <w:lang w:val="es-CL"/>
        </w:rPr>
      </w:pPr>
      <w:r w:rsidRPr="00080D71">
        <w:rPr>
          <w:lang w:val="es-CL"/>
        </w:rPr>
        <w:t>Datos personales</w:t>
      </w:r>
    </w:p>
    <w:p w14:paraId="43572FE7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Nombre: Víctor Contreras</w:t>
      </w:r>
    </w:p>
    <w:p w14:paraId="02D57BC7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RUT: 20.373.855-2</w:t>
      </w:r>
    </w:p>
    <w:p w14:paraId="52FA2003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Teléfono: +56 9 8481 5948</w:t>
      </w:r>
    </w:p>
    <w:p w14:paraId="60AAFF10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Correo: victorcontreras030214@gmail.com</w:t>
      </w:r>
    </w:p>
    <w:p w14:paraId="1B07EFD7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Dirección: Av. Costa de Montemar, Concón</w:t>
      </w:r>
    </w:p>
    <w:p w14:paraId="1A88DB95" w14:textId="77777777" w:rsidR="009A09C2" w:rsidRPr="00080D71" w:rsidRDefault="00000000">
      <w:pPr>
        <w:pStyle w:val="Heading1"/>
        <w:rPr>
          <w:lang w:val="es-CL"/>
        </w:rPr>
      </w:pPr>
      <w:r w:rsidRPr="00080D71">
        <w:rPr>
          <w:lang w:val="es-CL"/>
        </w:rPr>
        <w:t>Perfil profesional</w:t>
      </w:r>
    </w:p>
    <w:p w14:paraId="0F5C99C1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Persona responsable y comprometida, con experiencia como garzón y chofer de reparto. Buen trato con clientes, puntual y acostumbrado a trabajar bajo presión. Busco nuevas oportunidades laborales para seguir desarrollando mis habilidades.</w:t>
      </w:r>
    </w:p>
    <w:p w14:paraId="6E83448C" w14:textId="77777777" w:rsidR="009A09C2" w:rsidRPr="00080D71" w:rsidRDefault="00000000">
      <w:pPr>
        <w:pStyle w:val="Heading1"/>
        <w:rPr>
          <w:lang w:val="es-CL"/>
        </w:rPr>
      </w:pPr>
      <w:r w:rsidRPr="00080D71">
        <w:rPr>
          <w:lang w:val="es-CL"/>
        </w:rPr>
        <w:t>Experiencia laboral</w:t>
      </w:r>
    </w:p>
    <w:p w14:paraId="3CE99AFB" w14:textId="4866EC05" w:rsidR="009A09C2" w:rsidRPr="00080D71" w:rsidRDefault="00000000">
      <w:pPr>
        <w:pStyle w:val="ListBullet"/>
        <w:rPr>
          <w:lang w:val="es-CL"/>
        </w:rPr>
      </w:pPr>
      <w:r w:rsidRPr="00080D71">
        <w:rPr>
          <w:lang w:val="es-CL"/>
        </w:rPr>
        <w:t>Garzón</w:t>
      </w:r>
      <w:r w:rsidRPr="00080D71">
        <w:rPr>
          <w:lang w:val="es-CL"/>
        </w:rPr>
        <w:br/>
        <w:t>Restaurante</w:t>
      </w:r>
      <w:r w:rsidR="00080D71">
        <w:rPr>
          <w:lang w:val="es-CL"/>
        </w:rPr>
        <w:t>, Fuente alemana Chillan</w:t>
      </w:r>
      <w:r w:rsidRPr="00080D71">
        <w:rPr>
          <w:lang w:val="es-CL"/>
        </w:rPr>
        <w:br/>
        <w:t xml:space="preserve">Fechas: </w:t>
      </w:r>
      <w:r w:rsidR="00080D71">
        <w:rPr>
          <w:lang w:val="es-CL"/>
        </w:rPr>
        <w:t>2021-2022</w:t>
      </w:r>
    </w:p>
    <w:p w14:paraId="68EB6D37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- Atención directa a clientes en salón</w:t>
      </w:r>
    </w:p>
    <w:p w14:paraId="2AC9D59C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- Toma y entrega de pedidos</w:t>
      </w:r>
    </w:p>
    <w:p w14:paraId="1C149A77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- Manejo de cuentas y pagos</w:t>
      </w:r>
    </w:p>
    <w:p w14:paraId="5D768412" w14:textId="5C986BC7" w:rsidR="009A09C2" w:rsidRPr="00080D71" w:rsidRDefault="00000000">
      <w:pPr>
        <w:pStyle w:val="ListBullet"/>
        <w:rPr>
          <w:lang w:val="es-CL"/>
        </w:rPr>
      </w:pPr>
      <w:r w:rsidRPr="00080D71">
        <w:rPr>
          <w:lang w:val="es-CL"/>
        </w:rPr>
        <w:t>Chofer de reparto</w:t>
      </w:r>
      <w:r w:rsidRPr="00080D71">
        <w:rPr>
          <w:lang w:val="es-CL"/>
        </w:rPr>
        <w:br/>
        <w:t xml:space="preserve">Empresa </w:t>
      </w:r>
      <w:proofErr w:type="spellStart"/>
      <w:r w:rsidR="00080D71">
        <w:rPr>
          <w:lang w:val="es-CL"/>
        </w:rPr>
        <w:t>Caterbeef</w:t>
      </w:r>
      <w:proofErr w:type="spellEnd"/>
      <w:r w:rsidRPr="00080D71">
        <w:rPr>
          <w:lang w:val="es-CL"/>
        </w:rPr>
        <w:br/>
        <w:t xml:space="preserve">Fechas: </w:t>
      </w:r>
      <w:r w:rsidR="00080D71">
        <w:rPr>
          <w:lang w:val="es-CL"/>
        </w:rPr>
        <w:t>2023-Actualidad</w:t>
      </w:r>
    </w:p>
    <w:p w14:paraId="26B59343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- Reparto de productos en zona urbana</w:t>
      </w:r>
    </w:p>
    <w:p w14:paraId="1EDF3A53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- Coordinación de rutas eficientes</w:t>
      </w:r>
    </w:p>
    <w:p w14:paraId="74CD327A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- Entrega puntual y trato cordial con clientes</w:t>
      </w:r>
    </w:p>
    <w:p w14:paraId="459FD047" w14:textId="77777777" w:rsidR="00080D71" w:rsidRDefault="00000000">
      <w:pPr>
        <w:pStyle w:val="Heading1"/>
        <w:rPr>
          <w:lang w:val="es-CL"/>
        </w:rPr>
      </w:pPr>
      <w:r w:rsidRPr="00080D71">
        <w:rPr>
          <w:lang w:val="es-CL"/>
        </w:rPr>
        <w:t>Formación académica</w:t>
      </w:r>
    </w:p>
    <w:p w14:paraId="485C7978" w14:textId="1D9B8F42" w:rsidR="00080D71" w:rsidRPr="00080D71" w:rsidRDefault="00080D71" w:rsidP="00080D71">
      <w:pPr>
        <w:rPr>
          <w:lang w:val="es-CL"/>
        </w:rPr>
      </w:pPr>
      <w:r>
        <w:rPr>
          <w:lang w:val="es-CL"/>
        </w:rPr>
        <w:t>Colegio polivalente Padre Alberto hurtado Chillan, 2010-2017</w:t>
      </w:r>
    </w:p>
    <w:p w14:paraId="2542E74E" w14:textId="0B292C94" w:rsidR="009A09C2" w:rsidRPr="00080D71" w:rsidRDefault="00000000">
      <w:pPr>
        <w:pStyle w:val="Heading1"/>
        <w:rPr>
          <w:lang w:val="es-CL"/>
        </w:rPr>
      </w:pPr>
      <w:r w:rsidRPr="00080D71">
        <w:rPr>
          <w:lang w:val="es-CL"/>
        </w:rPr>
        <w:lastRenderedPageBreak/>
        <w:t>Habilidades</w:t>
      </w:r>
    </w:p>
    <w:p w14:paraId="12B06884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- Atención al cliente</w:t>
      </w:r>
    </w:p>
    <w:p w14:paraId="14A646E1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- Manejo de rutas de reparto</w:t>
      </w:r>
    </w:p>
    <w:p w14:paraId="49F9DEAF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- Trabajo en equipo</w:t>
      </w:r>
    </w:p>
    <w:p w14:paraId="11E0BB37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- Puntualidad y responsabilidad</w:t>
      </w:r>
    </w:p>
    <w:p w14:paraId="757AE613" w14:textId="77777777" w:rsidR="009A09C2" w:rsidRPr="00080D71" w:rsidRDefault="00000000">
      <w:pPr>
        <w:pStyle w:val="Heading1"/>
        <w:rPr>
          <w:lang w:val="es-CL"/>
        </w:rPr>
      </w:pPr>
      <w:r w:rsidRPr="00080D71">
        <w:rPr>
          <w:lang w:val="es-CL"/>
        </w:rPr>
        <w:t>Idiomas</w:t>
      </w:r>
    </w:p>
    <w:p w14:paraId="06D9507B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Español: Nativo</w:t>
      </w:r>
    </w:p>
    <w:p w14:paraId="59F12F9C" w14:textId="77777777" w:rsidR="009A09C2" w:rsidRPr="00080D71" w:rsidRDefault="00000000">
      <w:pPr>
        <w:rPr>
          <w:lang w:val="es-CL"/>
        </w:rPr>
      </w:pPr>
      <w:r w:rsidRPr="00080D71">
        <w:rPr>
          <w:lang w:val="es-CL"/>
        </w:rPr>
        <w:t>Inglés: Básico (si aplica)</w:t>
      </w:r>
    </w:p>
    <w:sectPr w:rsidR="009A09C2" w:rsidRPr="00080D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4230218">
    <w:abstractNumId w:val="8"/>
  </w:num>
  <w:num w:numId="2" w16cid:durableId="885221528">
    <w:abstractNumId w:val="6"/>
  </w:num>
  <w:num w:numId="3" w16cid:durableId="1371997887">
    <w:abstractNumId w:val="5"/>
  </w:num>
  <w:num w:numId="4" w16cid:durableId="2107773223">
    <w:abstractNumId w:val="4"/>
  </w:num>
  <w:num w:numId="5" w16cid:durableId="833834185">
    <w:abstractNumId w:val="7"/>
  </w:num>
  <w:num w:numId="6" w16cid:durableId="2039619779">
    <w:abstractNumId w:val="3"/>
  </w:num>
  <w:num w:numId="7" w16cid:durableId="34932397">
    <w:abstractNumId w:val="2"/>
  </w:num>
  <w:num w:numId="8" w16cid:durableId="1441293603">
    <w:abstractNumId w:val="1"/>
  </w:num>
  <w:num w:numId="9" w16cid:durableId="141925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D71"/>
    <w:rsid w:val="0015074B"/>
    <w:rsid w:val="0029639D"/>
    <w:rsid w:val="00326F90"/>
    <w:rsid w:val="009A09C2"/>
    <w:rsid w:val="00AA1D8D"/>
    <w:rsid w:val="00B43473"/>
    <w:rsid w:val="00B47730"/>
    <w:rsid w:val="00CB0664"/>
    <w:rsid w:val="00D632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B9781"/>
  <w14:defaultImageDpi w14:val="300"/>
  <w15:docId w15:val="{7504CC95-95F5-4078-A2E3-9A2E25C9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charlie</cp:lastModifiedBy>
  <cp:revision>2</cp:revision>
  <dcterms:created xsi:type="dcterms:W3CDTF">2025-05-27T01:35:00Z</dcterms:created>
  <dcterms:modified xsi:type="dcterms:W3CDTF">2025-05-27T01:35:00Z</dcterms:modified>
  <cp:category/>
</cp:coreProperties>
</file>