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7B9D" w14:textId="77777777" w:rsidR="00B84FC1" w:rsidRDefault="001422D9">
      <w:pPr>
        <w:pStyle w:val="Ttulo1"/>
        <w:spacing w:before="79"/>
        <w:ind w:left="2232" w:right="2218"/>
        <w:jc w:val="center"/>
      </w:pPr>
      <w:r>
        <w:t>Benjamín</w:t>
      </w:r>
      <w:r w:rsidR="00981496">
        <w:rPr>
          <w:spacing w:val="-5"/>
        </w:rPr>
        <w:t xml:space="preserve"> </w:t>
      </w:r>
      <w:r w:rsidR="00981496">
        <w:t>Ignacio</w:t>
      </w:r>
      <w:r w:rsidR="00981496">
        <w:rPr>
          <w:spacing w:val="-1"/>
        </w:rPr>
        <w:t xml:space="preserve"> </w:t>
      </w:r>
      <w:r w:rsidR="00981496">
        <w:t>Zúñiga</w:t>
      </w:r>
      <w:r w:rsidR="00981496">
        <w:rPr>
          <w:spacing w:val="-8"/>
        </w:rPr>
        <w:t xml:space="preserve"> </w:t>
      </w:r>
      <w:r w:rsidR="00981496">
        <w:rPr>
          <w:spacing w:val="-4"/>
        </w:rPr>
        <w:t>Parra</w:t>
      </w:r>
    </w:p>
    <w:p w14:paraId="6C031711" w14:textId="77777777" w:rsidR="00B84FC1" w:rsidRDefault="00981496">
      <w:pPr>
        <w:pStyle w:val="Textoindependiente"/>
        <w:spacing w:before="22"/>
        <w:ind w:left="2232" w:right="2205"/>
        <w:jc w:val="center"/>
      </w:pPr>
      <w:r>
        <w:rPr>
          <w:spacing w:val="-2"/>
        </w:rPr>
        <w:t>19918102-</w:t>
      </w:r>
      <w:r>
        <w:rPr>
          <w:spacing w:val="-10"/>
        </w:rPr>
        <w:t>5</w:t>
      </w:r>
    </w:p>
    <w:p w14:paraId="4D98C9B5" w14:textId="77777777" w:rsidR="00B84FC1" w:rsidRDefault="00981496">
      <w:pPr>
        <w:pStyle w:val="Textoindependiente"/>
        <w:spacing w:before="17"/>
        <w:ind w:left="2232" w:right="2213"/>
        <w:jc w:val="center"/>
      </w:pPr>
      <w:r>
        <w:rPr>
          <w:lang w:val="es-CL"/>
        </w:rPr>
        <w:t xml:space="preserve"> Fecha de </w:t>
      </w:r>
      <w:r w:rsidR="001422D9">
        <w:rPr>
          <w:lang w:val="es-CL"/>
        </w:rPr>
        <w:t>nac</w:t>
      </w:r>
      <w:r>
        <w:rPr>
          <w:lang w:val="es-CL"/>
        </w:rPr>
        <w:t xml:space="preserve">. </w:t>
      </w:r>
      <w:r>
        <w:t>11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Agosto</w:t>
      </w:r>
      <w:r>
        <w:rPr>
          <w:spacing w:val="-9"/>
        </w:rPr>
        <w:t xml:space="preserve"> </w:t>
      </w:r>
      <w:r>
        <w:rPr>
          <w:spacing w:val="-4"/>
        </w:rPr>
        <w:t>1998</w:t>
      </w:r>
    </w:p>
    <w:p w14:paraId="797EF932" w14:textId="77777777" w:rsidR="001422D9" w:rsidRDefault="00981496">
      <w:pPr>
        <w:pStyle w:val="Textoindependiente"/>
        <w:spacing w:before="22" w:line="256" w:lineRule="auto"/>
        <w:ind w:left="2232" w:right="2221"/>
        <w:jc w:val="center"/>
      </w:pPr>
      <w:r>
        <w:t>La</w:t>
      </w:r>
      <w:r>
        <w:rPr>
          <w:spacing w:val="-16"/>
        </w:rPr>
        <w:t xml:space="preserve"> </w:t>
      </w:r>
      <w:r w:rsidR="001422D9">
        <w:t xml:space="preserve"> Viña 1525</w:t>
      </w:r>
      <w:r>
        <w:t>,</w:t>
      </w:r>
      <w:r>
        <w:rPr>
          <w:spacing w:val="-6"/>
        </w:rPr>
        <w:t xml:space="preserve"> </w:t>
      </w:r>
      <w:r>
        <w:t>Puente</w:t>
      </w:r>
      <w:r>
        <w:rPr>
          <w:spacing w:val="-16"/>
        </w:rPr>
        <w:t xml:space="preserve"> </w:t>
      </w:r>
      <w:r>
        <w:t>Alto,</w:t>
      </w:r>
      <w:r>
        <w:rPr>
          <w:spacing w:val="-5"/>
        </w:rPr>
        <w:t xml:space="preserve"> </w:t>
      </w:r>
      <w:r w:rsidR="001422D9">
        <w:t>Santiago</w:t>
      </w:r>
    </w:p>
    <w:p w14:paraId="172AE834" w14:textId="77777777" w:rsidR="00B84FC1" w:rsidRDefault="001422D9">
      <w:pPr>
        <w:pStyle w:val="Textoindependiente"/>
        <w:spacing w:before="22" w:line="256" w:lineRule="auto"/>
        <w:ind w:left="2232" w:right="2221"/>
        <w:jc w:val="center"/>
      </w:pPr>
      <w:r>
        <w:t>Fono: (56 9) 98470098</w:t>
      </w:r>
    </w:p>
    <w:p w14:paraId="641AE217" w14:textId="4E424003" w:rsidR="00B84FC1" w:rsidRDefault="00981496">
      <w:pPr>
        <w:pStyle w:val="Textoindependiente"/>
        <w:spacing w:line="237" w:lineRule="exact"/>
        <w:ind w:left="2232" w:right="2154"/>
        <w:jc w:val="center"/>
      </w:pPr>
      <w:hyperlink r:id="rId8">
        <w:r w:rsidR="00A81E4D">
          <w:rPr>
            <w:color w:val="0000FF"/>
            <w:spacing w:val="-2"/>
            <w:u w:val="single" w:color="0000FF"/>
          </w:rPr>
          <w:t>benjamin.ig.zp@gmail.com</w:t>
        </w:r>
      </w:hyperlink>
    </w:p>
    <w:p w14:paraId="766065F7" w14:textId="77777777" w:rsidR="00B84FC1" w:rsidRDefault="00B84FC1">
      <w:pPr>
        <w:pStyle w:val="Textoindependiente"/>
        <w:rPr>
          <w:sz w:val="20"/>
        </w:rPr>
      </w:pPr>
    </w:p>
    <w:p w14:paraId="6B34BE39" w14:textId="77777777" w:rsidR="00B84FC1" w:rsidRDefault="00C911B1">
      <w:pPr>
        <w:pStyle w:val="Textoindependiente"/>
        <w:spacing w:before="4"/>
        <w:rPr>
          <w:sz w:val="2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9D8DFD4" wp14:editId="300F999D">
                <wp:simplePos x="0" y="0"/>
                <wp:positionH relativeFrom="page">
                  <wp:posOffset>1061085</wp:posOffset>
                </wp:positionH>
                <wp:positionV relativeFrom="paragraph">
                  <wp:posOffset>193040</wp:posOffset>
                </wp:positionV>
                <wp:extent cx="5654040" cy="889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40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7E59C" w14:textId="77777777" w:rsidR="00B84FC1" w:rsidRDefault="00B84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8DFD4" id="docshape1" o:spid="_x0000_s1026" style="position:absolute;margin-left:83.55pt;margin-top:15.2pt;width:445.2pt;height: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" fillcolor="black" stroked="f">
                <v:textbox>
                  <w:txbxContent>
                    <w:p w14:paraId="3657E59C" w14:textId="77777777" w:rsidR="00B84FC1" w:rsidRDefault="00B84FC1"/>
                  </w:txbxContent>
                </v:textbox>
                <w10:wrap type="topAndBottom" anchorx="page"/>
              </v:rect>
            </w:pict>
          </mc:Fallback>
        </mc:AlternateContent>
      </w:r>
    </w:p>
    <w:p w14:paraId="61727688" w14:textId="77777777" w:rsidR="00B84FC1" w:rsidRDefault="00981496">
      <w:pPr>
        <w:pStyle w:val="Ttulo1"/>
        <w:spacing w:before="53"/>
      </w:pPr>
      <w:bookmarkStart w:id="0" w:name="Resumen_Profesional"/>
      <w:bookmarkEnd w:id="0"/>
      <w:r>
        <w:t>Resumen</w:t>
      </w:r>
      <w:r>
        <w:rPr>
          <w:spacing w:val="-5"/>
        </w:rPr>
        <w:t xml:space="preserve"> </w:t>
      </w:r>
      <w:r>
        <w:rPr>
          <w:spacing w:val="-2"/>
        </w:rPr>
        <w:t>Profesional</w:t>
      </w:r>
    </w:p>
    <w:p w14:paraId="7F3A39E9" w14:textId="77777777" w:rsidR="00B84FC1" w:rsidRDefault="00C911B1">
      <w:pPr>
        <w:pStyle w:val="Textoindependiente"/>
        <w:spacing w:before="4"/>
        <w:rPr>
          <w:rFonts w:ascii="Arial"/>
          <w:b/>
          <w:sz w:val="2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84EE74" wp14:editId="43BCD0DA">
                <wp:simplePos x="0" y="0"/>
                <wp:positionH relativeFrom="page">
                  <wp:posOffset>1061085</wp:posOffset>
                </wp:positionH>
                <wp:positionV relativeFrom="paragraph">
                  <wp:posOffset>171450</wp:posOffset>
                </wp:positionV>
                <wp:extent cx="5654040" cy="889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40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4A1FC" w14:textId="77777777" w:rsidR="00B84FC1" w:rsidRDefault="00B84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4EE74" id="docshape2" o:spid="_x0000_s1027" style="position:absolute;margin-left:83.55pt;margin-top:13.5pt;width:445.2pt;height: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" fillcolor="black" stroked="f">
                <v:textbox>
                  <w:txbxContent>
                    <w:p w14:paraId="3DD4A1FC" w14:textId="77777777" w:rsidR="00B84FC1" w:rsidRDefault="00B84FC1"/>
                  </w:txbxContent>
                </v:textbox>
                <w10:wrap type="topAndBottom" anchorx="page"/>
              </v:rect>
            </w:pict>
          </mc:Fallback>
        </mc:AlternateContent>
      </w:r>
    </w:p>
    <w:p w14:paraId="77CC9F2B" w14:textId="77777777" w:rsidR="00B84FC1" w:rsidRDefault="00B84FC1">
      <w:pPr>
        <w:pStyle w:val="Textoindependiente"/>
        <w:spacing w:before="10"/>
        <w:rPr>
          <w:rFonts w:ascii="Arial"/>
          <w:b/>
          <w:sz w:val="25"/>
        </w:rPr>
      </w:pPr>
    </w:p>
    <w:p w14:paraId="00033AAC" w14:textId="77777777" w:rsidR="00B84FC1" w:rsidRPr="00C061D4" w:rsidRDefault="00981496">
      <w:pPr>
        <w:pStyle w:val="Textoindependiente"/>
        <w:ind w:left="180"/>
        <w:jc w:val="both"/>
        <w:rPr>
          <w:sz w:val="20"/>
          <w:szCs w:val="20"/>
        </w:rPr>
      </w:pPr>
      <w:r w:rsidRPr="00C061D4">
        <w:rPr>
          <w:sz w:val="20"/>
          <w:szCs w:val="20"/>
        </w:rPr>
        <w:t>Maestro</w:t>
      </w:r>
      <w:r w:rsidRPr="00C061D4">
        <w:rPr>
          <w:spacing w:val="8"/>
          <w:sz w:val="20"/>
          <w:szCs w:val="20"/>
        </w:rPr>
        <w:t xml:space="preserve"> </w:t>
      </w:r>
      <w:r w:rsidRPr="00C061D4">
        <w:rPr>
          <w:sz w:val="20"/>
          <w:szCs w:val="20"/>
        </w:rPr>
        <w:t>1era,</w:t>
      </w:r>
      <w:r w:rsidRPr="00C061D4">
        <w:rPr>
          <w:spacing w:val="10"/>
          <w:sz w:val="20"/>
          <w:szCs w:val="20"/>
        </w:rPr>
        <w:t xml:space="preserve"> </w:t>
      </w:r>
      <w:r w:rsidRPr="00C061D4">
        <w:rPr>
          <w:sz w:val="20"/>
          <w:szCs w:val="20"/>
        </w:rPr>
        <w:t>con</w:t>
      </w:r>
      <w:r w:rsidRPr="00C061D4">
        <w:rPr>
          <w:spacing w:val="11"/>
          <w:sz w:val="20"/>
          <w:szCs w:val="20"/>
        </w:rPr>
        <w:t xml:space="preserve"> </w:t>
      </w:r>
      <w:r w:rsidRPr="00C061D4">
        <w:rPr>
          <w:sz w:val="20"/>
          <w:szCs w:val="20"/>
        </w:rPr>
        <w:t>experiencia</w:t>
      </w:r>
      <w:r w:rsidRPr="00C061D4">
        <w:rPr>
          <w:spacing w:val="9"/>
          <w:sz w:val="20"/>
          <w:szCs w:val="20"/>
        </w:rPr>
        <w:t xml:space="preserve"> </w:t>
      </w:r>
      <w:r w:rsidRPr="00C061D4">
        <w:rPr>
          <w:sz w:val="20"/>
          <w:szCs w:val="20"/>
        </w:rPr>
        <w:t>desde</w:t>
      </w:r>
      <w:r w:rsidRPr="00C061D4">
        <w:rPr>
          <w:spacing w:val="9"/>
          <w:sz w:val="20"/>
          <w:szCs w:val="20"/>
        </w:rPr>
        <w:t xml:space="preserve"> </w:t>
      </w:r>
      <w:r w:rsidRPr="00C061D4">
        <w:rPr>
          <w:sz w:val="20"/>
          <w:szCs w:val="20"/>
        </w:rPr>
        <w:t>el</w:t>
      </w:r>
      <w:r w:rsidRPr="00C061D4">
        <w:rPr>
          <w:spacing w:val="11"/>
          <w:sz w:val="20"/>
          <w:szCs w:val="20"/>
        </w:rPr>
        <w:t xml:space="preserve"> </w:t>
      </w:r>
      <w:r w:rsidRPr="00C061D4">
        <w:rPr>
          <w:sz w:val="20"/>
          <w:szCs w:val="20"/>
        </w:rPr>
        <w:t>2016</w:t>
      </w:r>
      <w:r w:rsidRPr="00C061D4">
        <w:rPr>
          <w:spacing w:val="50"/>
          <w:w w:val="150"/>
          <w:sz w:val="20"/>
          <w:szCs w:val="20"/>
        </w:rPr>
        <w:t xml:space="preserve"> </w:t>
      </w:r>
      <w:r w:rsidRPr="00C061D4">
        <w:rPr>
          <w:sz w:val="20"/>
          <w:szCs w:val="20"/>
        </w:rPr>
        <w:t>con</w:t>
      </w:r>
      <w:r w:rsidRPr="00C061D4">
        <w:rPr>
          <w:spacing w:val="9"/>
          <w:sz w:val="20"/>
          <w:szCs w:val="20"/>
        </w:rPr>
        <w:t xml:space="preserve"> </w:t>
      </w:r>
      <w:r w:rsidRPr="00C061D4">
        <w:rPr>
          <w:sz w:val="20"/>
          <w:szCs w:val="20"/>
        </w:rPr>
        <w:t>licencia</w:t>
      </w:r>
      <w:r w:rsidRPr="00C061D4">
        <w:rPr>
          <w:spacing w:val="8"/>
          <w:sz w:val="20"/>
          <w:szCs w:val="20"/>
        </w:rPr>
        <w:t xml:space="preserve"> </w:t>
      </w:r>
      <w:r w:rsidRPr="00C061D4">
        <w:rPr>
          <w:sz w:val="20"/>
          <w:szCs w:val="20"/>
        </w:rPr>
        <w:t>SEC</w:t>
      </w:r>
      <w:r w:rsidRPr="00C061D4">
        <w:rPr>
          <w:spacing w:val="12"/>
          <w:sz w:val="20"/>
          <w:szCs w:val="20"/>
        </w:rPr>
        <w:t xml:space="preserve"> </w:t>
      </w:r>
      <w:r w:rsidRPr="00C061D4">
        <w:rPr>
          <w:sz w:val="20"/>
          <w:szCs w:val="20"/>
        </w:rPr>
        <w:t>instalador</w:t>
      </w:r>
      <w:r w:rsidRPr="00C061D4">
        <w:rPr>
          <w:spacing w:val="12"/>
          <w:sz w:val="20"/>
          <w:szCs w:val="20"/>
        </w:rPr>
        <w:t xml:space="preserve"> </w:t>
      </w:r>
      <w:r w:rsidRPr="00C061D4">
        <w:rPr>
          <w:sz w:val="20"/>
          <w:szCs w:val="20"/>
        </w:rPr>
        <w:t>eléctrico</w:t>
      </w:r>
      <w:r w:rsidRPr="00C061D4">
        <w:rPr>
          <w:spacing w:val="9"/>
          <w:sz w:val="20"/>
          <w:szCs w:val="20"/>
        </w:rPr>
        <w:t xml:space="preserve"> </w:t>
      </w:r>
      <w:r w:rsidRPr="00C061D4">
        <w:rPr>
          <w:spacing w:val="-2"/>
          <w:sz w:val="20"/>
          <w:szCs w:val="20"/>
        </w:rPr>
        <w:t>clase</w:t>
      </w:r>
    </w:p>
    <w:p w14:paraId="16EE8A51" w14:textId="77777777" w:rsidR="00B84FC1" w:rsidRPr="00C061D4" w:rsidRDefault="00981496">
      <w:pPr>
        <w:pStyle w:val="Textoindependiente"/>
        <w:spacing w:before="7" w:line="249" w:lineRule="auto"/>
        <w:ind w:left="190" w:right="139"/>
        <w:jc w:val="both"/>
        <w:rPr>
          <w:sz w:val="20"/>
          <w:szCs w:val="20"/>
        </w:rPr>
      </w:pPr>
      <w:r w:rsidRPr="00C061D4">
        <w:rPr>
          <w:sz w:val="20"/>
          <w:szCs w:val="20"/>
        </w:rPr>
        <w:t>D. Me eh desempeñado principalmente en las áreas de cableado, Armado de tableros, montaje también canalización eléctrico en diferentes materiales y diámetro. Pasando por diferentes empresas para lograr mi experiencia. Poseo buenas habilidades de comunicación,</w:t>
      </w:r>
      <w:r w:rsidRPr="00C061D4">
        <w:rPr>
          <w:spacing w:val="-3"/>
          <w:sz w:val="20"/>
          <w:szCs w:val="20"/>
        </w:rPr>
        <w:t xml:space="preserve"> </w:t>
      </w:r>
      <w:r w:rsidRPr="00C061D4">
        <w:rPr>
          <w:sz w:val="20"/>
          <w:szCs w:val="20"/>
        </w:rPr>
        <w:t>responsable,</w:t>
      </w:r>
      <w:r w:rsidRPr="00C061D4">
        <w:rPr>
          <w:spacing w:val="-3"/>
          <w:sz w:val="20"/>
          <w:szCs w:val="20"/>
        </w:rPr>
        <w:t xml:space="preserve"> </w:t>
      </w:r>
      <w:r w:rsidRPr="00C061D4">
        <w:rPr>
          <w:sz w:val="20"/>
          <w:szCs w:val="20"/>
        </w:rPr>
        <w:t>perseverante</w:t>
      </w:r>
      <w:r w:rsidRPr="00C061D4">
        <w:rPr>
          <w:spacing w:val="-4"/>
          <w:sz w:val="20"/>
          <w:szCs w:val="20"/>
        </w:rPr>
        <w:t xml:space="preserve"> </w:t>
      </w:r>
      <w:r w:rsidRPr="00C061D4">
        <w:rPr>
          <w:sz w:val="20"/>
          <w:szCs w:val="20"/>
        </w:rPr>
        <w:t>en</w:t>
      </w:r>
      <w:r w:rsidRPr="00C061D4">
        <w:rPr>
          <w:spacing w:val="-4"/>
          <w:sz w:val="20"/>
          <w:szCs w:val="20"/>
        </w:rPr>
        <w:t xml:space="preserve"> </w:t>
      </w:r>
      <w:r w:rsidRPr="00C061D4">
        <w:rPr>
          <w:sz w:val="20"/>
          <w:szCs w:val="20"/>
        </w:rPr>
        <w:t>el</w:t>
      </w:r>
      <w:r w:rsidRPr="00C061D4">
        <w:rPr>
          <w:spacing w:val="-1"/>
          <w:sz w:val="20"/>
          <w:szCs w:val="20"/>
        </w:rPr>
        <w:t xml:space="preserve"> </w:t>
      </w:r>
      <w:r w:rsidRPr="00C061D4">
        <w:rPr>
          <w:sz w:val="20"/>
          <w:szCs w:val="20"/>
        </w:rPr>
        <w:t>trabajo,</w:t>
      </w:r>
      <w:r w:rsidRPr="00C061D4">
        <w:rPr>
          <w:spacing w:val="-3"/>
          <w:sz w:val="20"/>
          <w:szCs w:val="20"/>
        </w:rPr>
        <w:t xml:space="preserve"> </w:t>
      </w:r>
      <w:r w:rsidRPr="00C061D4">
        <w:rPr>
          <w:sz w:val="20"/>
          <w:szCs w:val="20"/>
        </w:rPr>
        <w:t>con</w:t>
      </w:r>
      <w:r w:rsidRPr="00C061D4">
        <w:rPr>
          <w:spacing w:val="-4"/>
          <w:sz w:val="20"/>
          <w:szCs w:val="20"/>
        </w:rPr>
        <w:t xml:space="preserve"> </w:t>
      </w:r>
      <w:r w:rsidRPr="00C061D4">
        <w:rPr>
          <w:sz w:val="20"/>
          <w:szCs w:val="20"/>
        </w:rPr>
        <w:t>capacidades de</w:t>
      </w:r>
      <w:r w:rsidRPr="00C061D4">
        <w:rPr>
          <w:spacing w:val="-4"/>
          <w:sz w:val="20"/>
          <w:szCs w:val="20"/>
        </w:rPr>
        <w:t xml:space="preserve"> </w:t>
      </w:r>
      <w:r w:rsidRPr="00C061D4">
        <w:rPr>
          <w:sz w:val="20"/>
          <w:szCs w:val="20"/>
        </w:rPr>
        <w:t>aprendizaje</w:t>
      </w:r>
      <w:r w:rsidRPr="00C061D4">
        <w:rPr>
          <w:spacing w:val="-4"/>
          <w:sz w:val="20"/>
          <w:szCs w:val="20"/>
        </w:rPr>
        <w:t xml:space="preserve"> </w:t>
      </w:r>
      <w:r w:rsidRPr="00C061D4">
        <w:rPr>
          <w:sz w:val="20"/>
          <w:szCs w:val="20"/>
        </w:rPr>
        <w:t xml:space="preserve">y enseñanza junto al equipo de trabajo. Esperando transformar </w:t>
      </w:r>
      <w:r w:rsidR="001422D9" w:rsidRPr="00C061D4">
        <w:rPr>
          <w:sz w:val="20"/>
          <w:szCs w:val="20"/>
        </w:rPr>
        <w:t>mí</w:t>
      </w:r>
      <w:r w:rsidRPr="00C061D4">
        <w:rPr>
          <w:sz w:val="20"/>
          <w:szCs w:val="20"/>
        </w:rPr>
        <w:t xml:space="preserve"> trabajo en aporte para</w:t>
      </w:r>
      <w:r w:rsidRPr="00C061D4">
        <w:rPr>
          <w:spacing w:val="-2"/>
          <w:sz w:val="20"/>
          <w:szCs w:val="20"/>
        </w:rPr>
        <w:t xml:space="preserve"> </w:t>
      </w:r>
      <w:r w:rsidRPr="00C061D4">
        <w:rPr>
          <w:sz w:val="20"/>
          <w:szCs w:val="20"/>
        </w:rPr>
        <w:t>la empresa esperando obtener más conocimiento y experiencia en el rubro</w:t>
      </w:r>
    </w:p>
    <w:p w14:paraId="583CF0E2" w14:textId="77777777" w:rsidR="00B84FC1" w:rsidRDefault="00C911B1">
      <w:pPr>
        <w:pStyle w:val="Textoindependiente"/>
        <w:spacing w:before="6"/>
        <w:rPr>
          <w:sz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A50693" wp14:editId="7EFA04E6">
                <wp:simplePos x="0" y="0"/>
                <wp:positionH relativeFrom="page">
                  <wp:posOffset>1061085</wp:posOffset>
                </wp:positionH>
                <wp:positionV relativeFrom="paragraph">
                  <wp:posOffset>165100</wp:posOffset>
                </wp:positionV>
                <wp:extent cx="5654040" cy="889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40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71257" w14:textId="77777777" w:rsidR="00B84FC1" w:rsidRDefault="00B84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50693" id="docshape3" o:spid="_x0000_s1028" style="position:absolute;margin-left:83.55pt;margin-top:13pt;width:445.2pt;height: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" fillcolor="black" stroked="f">
                <v:textbox>
                  <w:txbxContent>
                    <w:p w14:paraId="23771257" w14:textId="77777777" w:rsidR="00B84FC1" w:rsidRDefault="00B84FC1"/>
                  </w:txbxContent>
                </v:textbox>
                <w10:wrap type="topAndBottom" anchorx="page"/>
              </v:rect>
            </w:pict>
          </mc:Fallback>
        </mc:AlternateContent>
      </w:r>
    </w:p>
    <w:p w14:paraId="34F20346" w14:textId="77777777" w:rsidR="00B84FC1" w:rsidRDefault="00981496">
      <w:pPr>
        <w:pStyle w:val="Ttulo1"/>
        <w:spacing w:before="52"/>
        <w:rPr>
          <w:spacing w:val="-2"/>
        </w:rPr>
      </w:pPr>
      <w:bookmarkStart w:id="1" w:name="Antecedentes_Laborales"/>
      <w:bookmarkEnd w:id="1"/>
      <w:r>
        <w:t>Antecedentes</w:t>
      </w:r>
      <w:r>
        <w:rPr>
          <w:spacing w:val="-9"/>
        </w:rPr>
        <w:t xml:space="preserve"> </w:t>
      </w:r>
      <w:r>
        <w:rPr>
          <w:spacing w:val="-2"/>
        </w:rPr>
        <w:t>Laborales</w:t>
      </w:r>
    </w:p>
    <w:p w14:paraId="43745312" w14:textId="77777777" w:rsidR="001422D9" w:rsidRPr="001422D9" w:rsidRDefault="001422D9" w:rsidP="001422D9"/>
    <w:p w14:paraId="60A3ADAF" w14:textId="77777777" w:rsidR="00B84FC1" w:rsidRDefault="00C911B1">
      <w:pPr>
        <w:pStyle w:val="Textoindependiente"/>
        <w:spacing w:before="5"/>
        <w:rPr>
          <w:rFonts w:ascii="Arial"/>
          <w:b/>
          <w:sz w:val="2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9AE10B" wp14:editId="48B835A4">
                <wp:simplePos x="0" y="0"/>
                <wp:positionH relativeFrom="page">
                  <wp:posOffset>1061085</wp:posOffset>
                </wp:positionH>
                <wp:positionV relativeFrom="paragraph">
                  <wp:posOffset>172085</wp:posOffset>
                </wp:positionV>
                <wp:extent cx="5654040" cy="889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404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40CD" w14:textId="77777777" w:rsidR="00B84FC1" w:rsidRDefault="00B84F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AE10B" id="docshape4" o:spid="_x0000_s1029" style="position:absolute;margin-left:83.55pt;margin-top:13.55pt;width:445.2pt;height: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" fillcolor="black" stroked="f">
                <v:textbox>
                  <w:txbxContent>
                    <w:p w14:paraId="772740CD" w14:textId="77777777" w:rsidR="00B84FC1" w:rsidRDefault="00B84FC1"/>
                  </w:txbxContent>
                </v:textbox>
                <w10:wrap type="topAndBottom" anchorx="page"/>
              </v:rect>
            </w:pict>
          </mc:Fallback>
        </mc:AlternateContent>
      </w:r>
    </w:p>
    <w:p w14:paraId="024AEBBE" w14:textId="77777777" w:rsidR="00B84FC1" w:rsidRPr="00C911B1" w:rsidRDefault="001422D9" w:rsidP="001422D9">
      <w:pPr>
        <w:pStyle w:val="Textoindependiente"/>
        <w:numPr>
          <w:ilvl w:val="0"/>
          <w:numId w:val="1"/>
        </w:numPr>
        <w:spacing w:before="7"/>
        <w:rPr>
          <w:rFonts w:ascii="Arial"/>
          <w:sz w:val="20"/>
          <w:szCs w:val="20"/>
        </w:rPr>
      </w:pPr>
      <w:r w:rsidRPr="00C911B1">
        <w:rPr>
          <w:rFonts w:ascii="Arial"/>
          <w:b/>
          <w:sz w:val="20"/>
          <w:szCs w:val="20"/>
        </w:rPr>
        <w:t>Municipalidad de Puente Alto</w:t>
      </w:r>
      <w:r w:rsidRPr="00C911B1">
        <w:rPr>
          <w:rFonts w:ascii="Arial"/>
          <w:sz w:val="20"/>
          <w:szCs w:val="20"/>
        </w:rPr>
        <w:t xml:space="preserve"> : Octubre 2023 </w:t>
      </w:r>
      <w:r w:rsidRPr="00C911B1">
        <w:rPr>
          <w:rFonts w:ascii="Arial"/>
          <w:sz w:val="20"/>
          <w:szCs w:val="20"/>
        </w:rPr>
        <w:t>–</w:t>
      </w:r>
      <w:r w:rsidRPr="00C911B1">
        <w:rPr>
          <w:rFonts w:ascii="Arial"/>
          <w:sz w:val="20"/>
          <w:szCs w:val="20"/>
        </w:rPr>
        <w:t xml:space="preserve">Dic 2025 </w:t>
      </w:r>
    </w:p>
    <w:p w14:paraId="0F429159" w14:textId="77777777" w:rsidR="00C911B1" w:rsidRPr="00C911B1" w:rsidRDefault="00C911B1" w:rsidP="001422D9">
      <w:pPr>
        <w:pStyle w:val="Textoindependiente"/>
        <w:numPr>
          <w:ilvl w:val="0"/>
          <w:numId w:val="4"/>
        </w:numPr>
        <w:spacing w:before="7"/>
        <w:rPr>
          <w:rFonts w:ascii="Arial"/>
          <w:sz w:val="20"/>
          <w:szCs w:val="20"/>
        </w:rPr>
      </w:pPr>
      <w:r w:rsidRPr="00C911B1">
        <w:rPr>
          <w:rFonts w:ascii="Arial"/>
          <w:sz w:val="20"/>
          <w:szCs w:val="20"/>
        </w:rPr>
        <w:t>Limpieza de vanos telecomunicaciones trabajo en altura bienes de uso p</w:t>
      </w:r>
      <w:r w:rsidRPr="00C911B1">
        <w:rPr>
          <w:rFonts w:ascii="Arial"/>
          <w:sz w:val="20"/>
          <w:szCs w:val="20"/>
        </w:rPr>
        <w:t>ú</w:t>
      </w:r>
      <w:r w:rsidRPr="00C911B1">
        <w:rPr>
          <w:rFonts w:ascii="Arial"/>
          <w:sz w:val="20"/>
          <w:szCs w:val="20"/>
        </w:rPr>
        <w:t>blico dentro de comuna</w:t>
      </w:r>
    </w:p>
    <w:p w14:paraId="07CEB517" w14:textId="77777777" w:rsidR="00C911B1" w:rsidRPr="00C911B1" w:rsidRDefault="00C911B1" w:rsidP="00C911B1">
      <w:pPr>
        <w:pStyle w:val="Textoindependiente"/>
        <w:numPr>
          <w:ilvl w:val="0"/>
          <w:numId w:val="4"/>
        </w:numPr>
        <w:spacing w:before="7"/>
        <w:rPr>
          <w:rFonts w:ascii="Arial"/>
          <w:sz w:val="20"/>
          <w:szCs w:val="20"/>
        </w:rPr>
      </w:pPr>
      <w:r w:rsidRPr="00C911B1">
        <w:rPr>
          <w:rFonts w:ascii="Arial"/>
          <w:sz w:val="20"/>
          <w:szCs w:val="20"/>
        </w:rPr>
        <w:t>Instalaciones el</w:t>
      </w:r>
      <w:r w:rsidRPr="00C911B1">
        <w:rPr>
          <w:rFonts w:ascii="Arial"/>
          <w:sz w:val="20"/>
          <w:szCs w:val="20"/>
        </w:rPr>
        <w:t>é</w:t>
      </w:r>
      <w:r w:rsidRPr="00C911B1">
        <w:rPr>
          <w:rFonts w:ascii="Arial"/>
          <w:sz w:val="20"/>
          <w:szCs w:val="20"/>
        </w:rPr>
        <w:t>ctricas domiciliarias de comuna tambi</w:t>
      </w:r>
      <w:r w:rsidRPr="00C911B1">
        <w:rPr>
          <w:rFonts w:ascii="Arial"/>
          <w:sz w:val="20"/>
          <w:szCs w:val="20"/>
        </w:rPr>
        <w:t>é</w:t>
      </w:r>
      <w:r w:rsidRPr="00C911B1">
        <w:rPr>
          <w:rFonts w:ascii="Arial"/>
          <w:sz w:val="20"/>
          <w:szCs w:val="20"/>
        </w:rPr>
        <w:t>n cubicaciones y planificaci</w:t>
      </w:r>
      <w:r w:rsidRPr="00C911B1">
        <w:rPr>
          <w:rFonts w:ascii="Arial"/>
          <w:sz w:val="20"/>
          <w:szCs w:val="20"/>
        </w:rPr>
        <w:t>ó</w:t>
      </w:r>
      <w:r w:rsidRPr="00C911B1">
        <w:rPr>
          <w:rFonts w:ascii="Arial"/>
          <w:sz w:val="20"/>
          <w:szCs w:val="20"/>
        </w:rPr>
        <w:t>n del trabajo</w:t>
      </w:r>
    </w:p>
    <w:p w14:paraId="2005EEDA" w14:textId="77777777" w:rsidR="00C911B1" w:rsidRPr="00C911B1" w:rsidRDefault="00C911B1" w:rsidP="001422D9">
      <w:pPr>
        <w:pStyle w:val="Textoindependiente"/>
        <w:numPr>
          <w:ilvl w:val="0"/>
          <w:numId w:val="4"/>
        </w:numPr>
        <w:spacing w:before="7"/>
        <w:rPr>
          <w:rFonts w:ascii="Arial"/>
          <w:sz w:val="20"/>
          <w:szCs w:val="20"/>
        </w:rPr>
      </w:pPr>
      <w:r w:rsidRPr="00C911B1">
        <w:rPr>
          <w:rFonts w:ascii="Arial"/>
          <w:sz w:val="20"/>
          <w:szCs w:val="20"/>
        </w:rPr>
        <w:t xml:space="preserve">Entrega de materiales a contribuyentes </w:t>
      </w:r>
    </w:p>
    <w:p w14:paraId="1EA8DD37" w14:textId="77777777" w:rsidR="001422D9" w:rsidRPr="00C911B1" w:rsidRDefault="00C911B1" w:rsidP="00C911B1">
      <w:pPr>
        <w:pStyle w:val="Textoindependiente"/>
        <w:spacing w:before="7"/>
        <w:ind w:left="1346"/>
        <w:rPr>
          <w:rFonts w:ascii="Arial"/>
          <w:sz w:val="20"/>
          <w:szCs w:val="20"/>
        </w:rPr>
      </w:pPr>
      <w:r w:rsidRPr="00C911B1">
        <w:rPr>
          <w:rFonts w:ascii="Arial"/>
          <w:sz w:val="20"/>
          <w:szCs w:val="20"/>
        </w:rPr>
        <w:t xml:space="preserve"> </w:t>
      </w:r>
    </w:p>
    <w:p w14:paraId="4F3B4D6A" w14:textId="77777777" w:rsidR="00B84FC1" w:rsidRPr="00C911B1" w:rsidRDefault="00981496" w:rsidP="00C911B1">
      <w:pPr>
        <w:pStyle w:val="Prrafodelista"/>
        <w:numPr>
          <w:ilvl w:val="0"/>
          <w:numId w:val="1"/>
        </w:numPr>
        <w:tabs>
          <w:tab w:val="left" w:pos="985"/>
          <w:tab w:val="left" w:pos="986"/>
        </w:tabs>
        <w:ind w:hanging="461"/>
        <w:rPr>
          <w:sz w:val="20"/>
          <w:szCs w:val="20"/>
        </w:rPr>
      </w:pPr>
      <w:r w:rsidRPr="00C911B1">
        <w:rPr>
          <w:rFonts w:ascii="Arial" w:hAnsi="Arial"/>
          <w:b/>
          <w:sz w:val="20"/>
          <w:szCs w:val="20"/>
          <w:u w:val="single"/>
        </w:rPr>
        <w:t>Improcap.</w:t>
      </w:r>
      <w:r w:rsidRPr="00C911B1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C911B1">
        <w:rPr>
          <w:sz w:val="20"/>
          <w:szCs w:val="20"/>
        </w:rPr>
        <w:t>Santiago</w:t>
      </w:r>
      <w:r w:rsidRPr="00C911B1">
        <w:rPr>
          <w:spacing w:val="-4"/>
          <w:sz w:val="20"/>
          <w:szCs w:val="20"/>
        </w:rPr>
        <w:t xml:space="preserve"> </w:t>
      </w:r>
      <w:r w:rsidRPr="00C911B1">
        <w:rPr>
          <w:sz w:val="20"/>
          <w:szCs w:val="20"/>
        </w:rPr>
        <w:t>Enero</w:t>
      </w:r>
      <w:r w:rsidRPr="00C911B1">
        <w:rPr>
          <w:spacing w:val="-4"/>
          <w:sz w:val="20"/>
          <w:szCs w:val="20"/>
        </w:rPr>
        <w:t xml:space="preserve"> </w:t>
      </w:r>
      <w:r w:rsidRPr="00C911B1">
        <w:rPr>
          <w:sz w:val="20"/>
          <w:szCs w:val="20"/>
        </w:rPr>
        <w:t>2023-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Marzo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2023</w:t>
      </w:r>
    </w:p>
    <w:p w14:paraId="3115AB75" w14:textId="77777777" w:rsidR="00B84FC1" w:rsidRPr="00C911B1" w:rsidRDefault="00981496">
      <w:pPr>
        <w:pStyle w:val="Ttulo1"/>
        <w:rPr>
          <w:sz w:val="20"/>
          <w:szCs w:val="20"/>
        </w:rPr>
      </w:pPr>
      <w:r w:rsidRPr="00C911B1">
        <w:rPr>
          <w:sz w:val="20"/>
          <w:szCs w:val="20"/>
        </w:rPr>
        <w:t>Maestro</w:t>
      </w:r>
      <w:r w:rsidRPr="00C911B1">
        <w:rPr>
          <w:spacing w:val="-12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1era</w:t>
      </w:r>
    </w:p>
    <w:p w14:paraId="275F7A14" w14:textId="77777777" w:rsidR="00B84FC1" w:rsidRPr="00C911B1" w:rsidRDefault="00981496">
      <w:pPr>
        <w:pStyle w:val="Prrafodelista"/>
        <w:numPr>
          <w:ilvl w:val="0"/>
          <w:numId w:val="2"/>
        </w:numPr>
        <w:tabs>
          <w:tab w:val="left" w:pos="865"/>
          <w:tab w:val="left" w:pos="866"/>
        </w:tabs>
        <w:spacing w:before="13"/>
        <w:ind w:hanging="361"/>
        <w:rPr>
          <w:rFonts w:ascii="Arial" w:hAnsi="Arial" w:cs="Arial"/>
          <w:sz w:val="20"/>
          <w:szCs w:val="20"/>
        </w:rPr>
      </w:pPr>
      <w:r w:rsidRPr="00C911B1">
        <w:rPr>
          <w:rFonts w:ascii="Arial" w:hAnsi="Arial" w:cs="Arial"/>
          <w:sz w:val="20"/>
          <w:szCs w:val="20"/>
        </w:rPr>
        <w:t>Desmontaje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y</w:t>
      </w:r>
      <w:r w:rsidRPr="00C911B1">
        <w:rPr>
          <w:rFonts w:ascii="Arial" w:hAnsi="Arial" w:cs="Arial"/>
          <w:spacing w:val="-5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búsqueda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de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circuitos</w:t>
      </w:r>
      <w:r w:rsidRPr="00C911B1">
        <w:rPr>
          <w:rFonts w:ascii="Arial" w:hAnsi="Arial" w:cs="Arial"/>
          <w:spacing w:val="-7"/>
          <w:sz w:val="20"/>
          <w:szCs w:val="20"/>
        </w:rPr>
        <w:t xml:space="preserve"> </w:t>
      </w:r>
      <w:r w:rsidRPr="00C911B1">
        <w:rPr>
          <w:rFonts w:ascii="Arial" w:hAnsi="Arial" w:cs="Arial"/>
          <w:spacing w:val="-2"/>
          <w:sz w:val="20"/>
          <w:szCs w:val="20"/>
        </w:rPr>
        <w:t>eléctricos</w:t>
      </w:r>
    </w:p>
    <w:p w14:paraId="14DB0B30" w14:textId="77777777" w:rsidR="00B84FC1" w:rsidRPr="00C911B1" w:rsidRDefault="00981496">
      <w:pPr>
        <w:pStyle w:val="Prrafodelista"/>
        <w:numPr>
          <w:ilvl w:val="0"/>
          <w:numId w:val="2"/>
        </w:numPr>
        <w:tabs>
          <w:tab w:val="left" w:pos="865"/>
          <w:tab w:val="left" w:pos="866"/>
        </w:tabs>
        <w:spacing w:before="32"/>
        <w:ind w:hanging="361"/>
        <w:rPr>
          <w:rFonts w:ascii="Arial" w:hAnsi="Arial" w:cs="Arial"/>
          <w:sz w:val="20"/>
          <w:szCs w:val="20"/>
        </w:rPr>
      </w:pPr>
      <w:r w:rsidRPr="00C911B1">
        <w:rPr>
          <w:rFonts w:ascii="Arial" w:hAnsi="Arial" w:cs="Arial"/>
          <w:sz w:val="20"/>
          <w:szCs w:val="20"/>
        </w:rPr>
        <w:t>Nueva</w:t>
      </w:r>
      <w:r w:rsidRPr="00C911B1">
        <w:rPr>
          <w:rFonts w:ascii="Arial" w:hAnsi="Arial" w:cs="Arial"/>
          <w:spacing w:val="-7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canalización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y</w:t>
      </w:r>
      <w:r w:rsidRPr="00C911B1">
        <w:rPr>
          <w:rFonts w:ascii="Arial" w:hAnsi="Arial" w:cs="Arial"/>
          <w:spacing w:val="-5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cableado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pacing w:val="-2"/>
          <w:sz w:val="20"/>
          <w:szCs w:val="20"/>
        </w:rPr>
        <w:t>eléctrico</w:t>
      </w:r>
    </w:p>
    <w:p w14:paraId="3248F393" w14:textId="77777777" w:rsidR="00B84FC1" w:rsidRPr="00C911B1" w:rsidRDefault="00981496">
      <w:pPr>
        <w:pStyle w:val="Prrafodelista"/>
        <w:numPr>
          <w:ilvl w:val="0"/>
          <w:numId w:val="2"/>
        </w:numPr>
        <w:tabs>
          <w:tab w:val="left" w:pos="865"/>
          <w:tab w:val="left" w:pos="866"/>
        </w:tabs>
        <w:spacing w:before="32"/>
        <w:ind w:hanging="361"/>
        <w:rPr>
          <w:rFonts w:ascii="Arial" w:hAnsi="Arial" w:cs="Arial"/>
          <w:sz w:val="20"/>
          <w:szCs w:val="20"/>
        </w:rPr>
      </w:pPr>
      <w:r w:rsidRPr="00C911B1">
        <w:rPr>
          <w:rFonts w:ascii="Arial" w:hAnsi="Arial" w:cs="Arial"/>
          <w:sz w:val="20"/>
          <w:szCs w:val="20"/>
        </w:rPr>
        <w:t>Montaje</w:t>
      </w:r>
      <w:r w:rsidRPr="00C911B1">
        <w:rPr>
          <w:rFonts w:ascii="Arial" w:hAnsi="Arial" w:cs="Arial"/>
          <w:spacing w:val="-4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de</w:t>
      </w:r>
      <w:r w:rsidRPr="00C911B1">
        <w:rPr>
          <w:rFonts w:ascii="Arial" w:hAnsi="Arial" w:cs="Arial"/>
          <w:spacing w:val="-4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tablero</w:t>
      </w:r>
      <w:r w:rsidRPr="00C911B1">
        <w:rPr>
          <w:rFonts w:ascii="Arial" w:hAnsi="Arial" w:cs="Arial"/>
          <w:spacing w:val="-3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eléctrico</w:t>
      </w:r>
      <w:r w:rsidRPr="00C911B1">
        <w:rPr>
          <w:rFonts w:ascii="Arial" w:hAnsi="Arial" w:cs="Arial"/>
          <w:spacing w:val="-4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y</w:t>
      </w:r>
      <w:r w:rsidRPr="00C911B1">
        <w:rPr>
          <w:rFonts w:ascii="Arial" w:hAnsi="Arial" w:cs="Arial"/>
          <w:spacing w:val="-3"/>
          <w:sz w:val="20"/>
          <w:szCs w:val="20"/>
        </w:rPr>
        <w:t xml:space="preserve"> </w:t>
      </w:r>
      <w:r w:rsidRPr="00C911B1">
        <w:rPr>
          <w:rFonts w:ascii="Arial" w:hAnsi="Arial" w:cs="Arial"/>
          <w:spacing w:val="-2"/>
          <w:sz w:val="20"/>
          <w:szCs w:val="20"/>
        </w:rPr>
        <w:t>artefactos</w:t>
      </w:r>
    </w:p>
    <w:p w14:paraId="33B51EA7" w14:textId="77777777" w:rsidR="00B84FC1" w:rsidRPr="00C911B1" w:rsidRDefault="00981496">
      <w:pPr>
        <w:pStyle w:val="Prrafodelista"/>
        <w:numPr>
          <w:ilvl w:val="0"/>
          <w:numId w:val="2"/>
        </w:numPr>
        <w:tabs>
          <w:tab w:val="left" w:pos="865"/>
          <w:tab w:val="left" w:pos="866"/>
        </w:tabs>
        <w:spacing w:before="31"/>
        <w:ind w:hanging="361"/>
        <w:rPr>
          <w:rFonts w:ascii="Arial" w:hAnsi="Arial" w:cs="Arial"/>
          <w:sz w:val="20"/>
          <w:szCs w:val="20"/>
        </w:rPr>
      </w:pPr>
      <w:r w:rsidRPr="00C911B1">
        <w:rPr>
          <w:rFonts w:ascii="Arial" w:hAnsi="Arial" w:cs="Arial"/>
          <w:sz w:val="20"/>
          <w:szCs w:val="20"/>
        </w:rPr>
        <w:t>Lectura</w:t>
      </w:r>
      <w:r w:rsidRPr="00C911B1">
        <w:rPr>
          <w:rFonts w:ascii="Arial" w:hAnsi="Arial" w:cs="Arial"/>
          <w:spacing w:val="-5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de</w:t>
      </w:r>
      <w:r w:rsidRPr="00C911B1">
        <w:rPr>
          <w:rFonts w:ascii="Arial" w:hAnsi="Arial" w:cs="Arial"/>
          <w:spacing w:val="-4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planos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e</w:t>
      </w:r>
      <w:r w:rsidRPr="00C911B1">
        <w:rPr>
          <w:rFonts w:ascii="Arial" w:hAnsi="Arial" w:cs="Arial"/>
          <w:spacing w:val="-3"/>
          <w:sz w:val="20"/>
          <w:szCs w:val="20"/>
        </w:rPr>
        <w:t xml:space="preserve"> </w:t>
      </w:r>
      <w:r w:rsidRPr="00C911B1">
        <w:rPr>
          <w:rFonts w:ascii="Arial" w:hAnsi="Arial" w:cs="Arial"/>
          <w:spacing w:val="-2"/>
          <w:sz w:val="20"/>
          <w:szCs w:val="20"/>
        </w:rPr>
        <w:t>interpretaciones</w:t>
      </w:r>
    </w:p>
    <w:p w14:paraId="4665B4C0" w14:textId="77777777" w:rsidR="00B84FC1" w:rsidRPr="00C911B1" w:rsidRDefault="00981496">
      <w:pPr>
        <w:pStyle w:val="Prrafodelista"/>
        <w:numPr>
          <w:ilvl w:val="0"/>
          <w:numId w:val="2"/>
        </w:numPr>
        <w:tabs>
          <w:tab w:val="left" w:pos="865"/>
          <w:tab w:val="left" w:pos="866"/>
        </w:tabs>
        <w:spacing w:before="32"/>
        <w:ind w:hanging="361"/>
        <w:rPr>
          <w:rFonts w:ascii="Arial" w:hAnsi="Arial" w:cs="Arial"/>
          <w:sz w:val="20"/>
          <w:szCs w:val="20"/>
        </w:rPr>
      </w:pPr>
      <w:r w:rsidRPr="00C911B1">
        <w:rPr>
          <w:rFonts w:ascii="Arial" w:hAnsi="Arial" w:cs="Arial"/>
          <w:sz w:val="20"/>
          <w:szCs w:val="20"/>
        </w:rPr>
        <w:t>Entrega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de</w:t>
      </w:r>
      <w:r w:rsidRPr="00C911B1">
        <w:rPr>
          <w:rFonts w:ascii="Arial" w:hAnsi="Arial" w:cs="Arial"/>
          <w:spacing w:val="-6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informes</w:t>
      </w:r>
      <w:r w:rsidRPr="00C911B1">
        <w:rPr>
          <w:rFonts w:ascii="Arial" w:hAnsi="Arial" w:cs="Arial"/>
          <w:spacing w:val="-5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y</w:t>
      </w:r>
      <w:r w:rsidRPr="00C911B1">
        <w:rPr>
          <w:rFonts w:ascii="Arial" w:hAnsi="Arial" w:cs="Arial"/>
          <w:spacing w:val="-5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avances</w:t>
      </w:r>
      <w:r w:rsidRPr="00C911B1">
        <w:rPr>
          <w:rFonts w:ascii="Arial" w:hAnsi="Arial" w:cs="Arial"/>
          <w:spacing w:val="-5"/>
          <w:sz w:val="20"/>
          <w:szCs w:val="20"/>
        </w:rPr>
        <w:t xml:space="preserve"> </w:t>
      </w:r>
      <w:r w:rsidRPr="00C911B1">
        <w:rPr>
          <w:rFonts w:ascii="Arial" w:hAnsi="Arial" w:cs="Arial"/>
          <w:sz w:val="20"/>
          <w:szCs w:val="20"/>
        </w:rPr>
        <w:t>en</w:t>
      </w:r>
      <w:r w:rsidRPr="00C911B1">
        <w:rPr>
          <w:rFonts w:ascii="Arial" w:hAnsi="Arial" w:cs="Arial"/>
          <w:spacing w:val="-4"/>
          <w:sz w:val="20"/>
          <w:szCs w:val="20"/>
        </w:rPr>
        <w:t xml:space="preserve"> obra</w:t>
      </w:r>
    </w:p>
    <w:p w14:paraId="46D3F98C" w14:textId="77777777" w:rsidR="00B84FC1" w:rsidRPr="00C911B1" w:rsidRDefault="00B84FC1">
      <w:pPr>
        <w:pStyle w:val="Textoindependiente"/>
        <w:spacing w:before="6"/>
        <w:rPr>
          <w:rFonts w:ascii="Calibri"/>
          <w:sz w:val="20"/>
          <w:szCs w:val="20"/>
        </w:rPr>
      </w:pPr>
    </w:p>
    <w:p w14:paraId="4D195ADB" w14:textId="77777777" w:rsidR="00B84FC1" w:rsidRPr="00C911B1" w:rsidRDefault="00981496">
      <w:pPr>
        <w:pStyle w:val="Prrafodelista"/>
        <w:numPr>
          <w:ilvl w:val="0"/>
          <w:numId w:val="1"/>
        </w:numPr>
        <w:tabs>
          <w:tab w:val="left" w:pos="1040"/>
          <w:tab w:val="left" w:pos="1041"/>
        </w:tabs>
        <w:ind w:left="1041" w:hanging="516"/>
        <w:rPr>
          <w:sz w:val="20"/>
          <w:szCs w:val="20"/>
        </w:rPr>
      </w:pPr>
      <w:r w:rsidRPr="00C911B1">
        <w:rPr>
          <w:rFonts w:ascii="Arial" w:hAnsi="Arial"/>
          <w:b/>
          <w:sz w:val="20"/>
          <w:szCs w:val="20"/>
          <w:u w:val="single"/>
        </w:rPr>
        <w:t>Echeverría</w:t>
      </w:r>
      <w:r w:rsidRPr="00C911B1">
        <w:rPr>
          <w:rFonts w:ascii="Arial" w:hAnsi="Arial"/>
          <w:b/>
          <w:spacing w:val="-8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z w:val="20"/>
          <w:szCs w:val="20"/>
          <w:u w:val="single"/>
        </w:rPr>
        <w:t>Izquierdo</w:t>
      </w:r>
      <w:r w:rsidRPr="00C911B1">
        <w:rPr>
          <w:rFonts w:ascii="Arial" w:hAnsi="Arial"/>
          <w:b/>
          <w:spacing w:val="-4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z w:val="20"/>
          <w:szCs w:val="20"/>
          <w:u w:val="single"/>
        </w:rPr>
        <w:t>Montaje</w:t>
      </w:r>
      <w:r w:rsidRPr="00C911B1">
        <w:rPr>
          <w:rFonts w:ascii="Arial" w:hAnsi="Arial"/>
          <w:b/>
          <w:sz w:val="20"/>
          <w:szCs w:val="20"/>
        </w:rPr>
        <w:t>.</w:t>
      </w:r>
      <w:r w:rsidRPr="00C911B1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C911B1">
        <w:rPr>
          <w:sz w:val="20"/>
          <w:szCs w:val="20"/>
        </w:rPr>
        <w:t>Iquique.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Junio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2022</w:t>
      </w:r>
      <w:r w:rsidRPr="00C911B1">
        <w:rPr>
          <w:spacing w:val="1"/>
          <w:sz w:val="20"/>
          <w:szCs w:val="20"/>
        </w:rPr>
        <w:t xml:space="preserve"> </w:t>
      </w:r>
      <w:r w:rsidRPr="00C911B1">
        <w:rPr>
          <w:sz w:val="20"/>
          <w:szCs w:val="20"/>
        </w:rPr>
        <w:t>–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Octubre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2022</w:t>
      </w:r>
    </w:p>
    <w:p w14:paraId="60BF6C15" w14:textId="77777777" w:rsidR="00B84FC1" w:rsidRPr="00C911B1" w:rsidRDefault="00981496">
      <w:pPr>
        <w:pStyle w:val="Ttulo1"/>
        <w:rPr>
          <w:sz w:val="20"/>
          <w:szCs w:val="20"/>
        </w:rPr>
      </w:pPr>
      <w:r w:rsidRPr="00C911B1">
        <w:rPr>
          <w:sz w:val="20"/>
          <w:szCs w:val="20"/>
        </w:rPr>
        <w:t>Maestro</w:t>
      </w:r>
      <w:r w:rsidRPr="00C911B1">
        <w:rPr>
          <w:spacing w:val="-12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1era</w:t>
      </w:r>
    </w:p>
    <w:p w14:paraId="2AA24A61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  <w:tab w:val="left" w:pos="2286"/>
        </w:tabs>
        <w:spacing w:before="12" w:line="244" w:lineRule="auto"/>
        <w:ind w:left="540" w:right="2640"/>
        <w:rPr>
          <w:rFonts w:ascii="Times New Roman" w:hAnsi="Times New Roman"/>
          <w:color w:val="006FC0"/>
          <w:sz w:val="20"/>
          <w:szCs w:val="20"/>
        </w:rPr>
      </w:pPr>
      <w:r w:rsidRPr="00C911B1">
        <w:rPr>
          <w:sz w:val="20"/>
          <w:szCs w:val="20"/>
        </w:rPr>
        <w:t>Cableado</w:t>
      </w:r>
      <w:r w:rsidRPr="00C911B1">
        <w:rPr>
          <w:spacing w:val="-4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conexionado</w:t>
      </w:r>
      <w:r w:rsidRPr="00C911B1">
        <w:rPr>
          <w:spacing w:val="-4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 xml:space="preserve">circuito. </w:t>
      </w:r>
      <w:r w:rsidRPr="00C911B1">
        <w:rPr>
          <w:rFonts w:ascii="Times New Roman" w:hAnsi="Times New Roman"/>
          <w:sz w:val="20"/>
          <w:szCs w:val="20"/>
        </w:rPr>
        <w:t>-</w:t>
      </w:r>
      <w:r w:rsidRPr="00C911B1">
        <w:rPr>
          <w:rFonts w:ascii="Times New Roman" w:hAnsi="Times New Roman"/>
          <w:spacing w:val="80"/>
          <w:w w:val="150"/>
          <w:sz w:val="20"/>
          <w:szCs w:val="20"/>
        </w:rPr>
        <w:t xml:space="preserve"> </w:t>
      </w:r>
      <w:r w:rsidRPr="00C911B1">
        <w:rPr>
          <w:sz w:val="20"/>
          <w:szCs w:val="20"/>
        </w:rPr>
        <w:t>Armado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montaje</w:t>
      </w:r>
      <w:r w:rsidRPr="00C911B1">
        <w:rPr>
          <w:spacing w:val="-4"/>
          <w:sz w:val="20"/>
          <w:szCs w:val="20"/>
        </w:rPr>
        <w:t xml:space="preserve"> </w:t>
      </w:r>
      <w:r w:rsidRPr="00C911B1">
        <w:rPr>
          <w:sz w:val="20"/>
          <w:szCs w:val="20"/>
        </w:rPr>
        <w:t>de escalerillas</w:t>
      </w:r>
      <w:r w:rsidRPr="00C911B1">
        <w:rPr>
          <w:spacing w:val="40"/>
          <w:sz w:val="20"/>
          <w:szCs w:val="20"/>
        </w:rPr>
        <w:t xml:space="preserve"> </w:t>
      </w:r>
      <w:r w:rsidRPr="00C911B1">
        <w:rPr>
          <w:rFonts w:ascii="Times New Roman" w:hAnsi="Times New Roman"/>
          <w:sz w:val="20"/>
          <w:szCs w:val="20"/>
        </w:rPr>
        <w:t>-</w:t>
      </w:r>
      <w:r w:rsidRPr="00C911B1">
        <w:rPr>
          <w:rFonts w:ascii="Times New Roman" w:hAnsi="Times New Roman"/>
          <w:sz w:val="20"/>
          <w:szCs w:val="20"/>
        </w:rPr>
        <w:tab/>
      </w:r>
      <w:r w:rsidRPr="00C911B1">
        <w:rPr>
          <w:sz w:val="20"/>
          <w:szCs w:val="20"/>
        </w:rPr>
        <w:t>Lectura de planos eléctricos.</w:t>
      </w:r>
    </w:p>
    <w:p w14:paraId="2F0C4288" w14:textId="77777777" w:rsidR="00B84FC1" w:rsidRPr="00C911B1" w:rsidRDefault="00981496">
      <w:pPr>
        <w:pStyle w:val="Ttulo2"/>
        <w:rPr>
          <w:i w:val="0"/>
          <w:sz w:val="20"/>
          <w:szCs w:val="20"/>
        </w:rPr>
      </w:pPr>
      <w:r w:rsidRPr="00C911B1">
        <w:rPr>
          <w:spacing w:val="-2"/>
          <w:sz w:val="20"/>
          <w:szCs w:val="20"/>
        </w:rPr>
        <w:t>Logro</w:t>
      </w:r>
      <w:r w:rsidRPr="00C911B1">
        <w:rPr>
          <w:i w:val="0"/>
          <w:spacing w:val="-2"/>
          <w:sz w:val="20"/>
          <w:szCs w:val="20"/>
        </w:rPr>
        <w:t>:</w:t>
      </w:r>
    </w:p>
    <w:p w14:paraId="04612657" w14:textId="77777777" w:rsidR="00B84FC1" w:rsidRPr="00C911B1" w:rsidRDefault="00981496" w:rsidP="00C911B1">
      <w:pPr>
        <w:pStyle w:val="Prrafodelista"/>
        <w:numPr>
          <w:ilvl w:val="0"/>
          <w:numId w:val="3"/>
        </w:numPr>
        <w:tabs>
          <w:tab w:val="left" w:pos="540"/>
          <w:tab w:val="left" w:pos="541"/>
        </w:tabs>
        <w:spacing w:before="17" w:line="247" w:lineRule="auto"/>
        <w:ind w:left="540" w:right="2968"/>
        <w:rPr>
          <w:rFonts w:ascii="Times New Roman" w:hAnsi="Times New Roman"/>
          <w:color w:val="006FC0"/>
          <w:sz w:val="20"/>
          <w:szCs w:val="20"/>
        </w:rPr>
      </w:pPr>
      <w:r w:rsidRPr="00C911B1">
        <w:rPr>
          <w:sz w:val="20"/>
          <w:szCs w:val="20"/>
        </w:rPr>
        <w:t>Mi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mayor</w:t>
      </w:r>
      <w:r w:rsidRPr="00C911B1">
        <w:rPr>
          <w:spacing w:val="-1"/>
          <w:sz w:val="20"/>
          <w:szCs w:val="20"/>
        </w:rPr>
        <w:t xml:space="preserve"> </w:t>
      </w:r>
      <w:r w:rsidRPr="00C911B1">
        <w:rPr>
          <w:sz w:val="20"/>
          <w:szCs w:val="20"/>
        </w:rPr>
        <w:t>logro en esta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etapa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fue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conocer el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rubro minero adquiriendo conocimiento en lectura de planos e interpretación.</w:t>
      </w:r>
      <w:r w:rsidRPr="00C911B1">
        <w:rPr>
          <w:spacing w:val="-15"/>
          <w:sz w:val="20"/>
          <w:szCs w:val="20"/>
        </w:rPr>
        <w:t xml:space="preserve"> </w:t>
      </w:r>
      <w:r w:rsidRPr="00C911B1">
        <w:rPr>
          <w:sz w:val="20"/>
          <w:szCs w:val="20"/>
        </w:rPr>
        <w:t>Trabajar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con</w:t>
      </w:r>
      <w:r w:rsidRPr="00C911B1">
        <w:rPr>
          <w:spacing w:val="-11"/>
          <w:sz w:val="20"/>
          <w:szCs w:val="20"/>
        </w:rPr>
        <w:t xml:space="preserve"> </w:t>
      </w:r>
      <w:r w:rsidRPr="00C911B1">
        <w:rPr>
          <w:sz w:val="20"/>
          <w:szCs w:val="20"/>
        </w:rPr>
        <w:t>secciones</w:t>
      </w:r>
      <w:r w:rsidRPr="00C911B1">
        <w:rPr>
          <w:spacing w:val="-9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11"/>
          <w:sz w:val="20"/>
          <w:szCs w:val="20"/>
        </w:rPr>
        <w:t xml:space="preserve"> </w:t>
      </w:r>
      <w:r w:rsidRPr="00C911B1">
        <w:rPr>
          <w:sz w:val="20"/>
          <w:szCs w:val="20"/>
        </w:rPr>
        <w:t>cable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diferentes mm y capacidad eléctrica.</w:t>
      </w:r>
    </w:p>
    <w:p w14:paraId="1E087D4C" w14:textId="77777777" w:rsidR="00C911B1" w:rsidRPr="00C911B1" w:rsidRDefault="00C911B1" w:rsidP="00C911B1">
      <w:pPr>
        <w:pStyle w:val="Prrafodelista"/>
        <w:tabs>
          <w:tab w:val="left" w:pos="540"/>
          <w:tab w:val="left" w:pos="541"/>
        </w:tabs>
        <w:spacing w:before="17" w:line="247" w:lineRule="auto"/>
        <w:ind w:left="540" w:right="2968" w:firstLine="0"/>
        <w:rPr>
          <w:rFonts w:ascii="Times New Roman" w:hAnsi="Times New Roman"/>
          <w:color w:val="006FC0"/>
          <w:sz w:val="20"/>
          <w:szCs w:val="20"/>
        </w:rPr>
      </w:pPr>
    </w:p>
    <w:p w14:paraId="46BB8E19" w14:textId="77777777" w:rsidR="00B84FC1" w:rsidRPr="00C911B1" w:rsidRDefault="00981496" w:rsidP="00C911B1">
      <w:pPr>
        <w:pStyle w:val="Prrafodelista"/>
        <w:numPr>
          <w:ilvl w:val="1"/>
          <w:numId w:val="3"/>
        </w:numPr>
        <w:tabs>
          <w:tab w:val="left" w:pos="1060"/>
          <w:tab w:val="left" w:pos="1061"/>
        </w:tabs>
        <w:ind w:hanging="536"/>
        <w:rPr>
          <w:rFonts w:ascii="Segoe UI Symbol" w:hAnsi="Segoe UI Symbol"/>
          <w:sz w:val="20"/>
          <w:szCs w:val="20"/>
        </w:rPr>
      </w:pPr>
      <w:r w:rsidRPr="00C911B1">
        <w:rPr>
          <w:rFonts w:ascii="Arial" w:hAnsi="Arial"/>
          <w:b/>
          <w:sz w:val="20"/>
          <w:szCs w:val="20"/>
          <w:u w:val="single"/>
        </w:rPr>
        <w:t>Trabajos</w:t>
      </w:r>
      <w:r w:rsidRPr="00C911B1">
        <w:rPr>
          <w:rFonts w:ascii="Arial" w:hAnsi="Arial"/>
          <w:b/>
          <w:spacing w:val="-6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z w:val="20"/>
          <w:szCs w:val="20"/>
          <w:u w:val="single"/>
        </w:rPr>
        <w:t>de</w:t>
      </w:r>
      <w:r w:rsidRPr="00C911B1">
        <w:rPr>
          <w:rFonts w:ascii="Arial" w:hAnsi="Arial"/>
          <w:b/>
          <w:spacing w:val="-6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z w:val="20"/>
          <w:szCs w:val="20"/>
          <w:u w:val="single"/>
        </w:rPr>
        <w:t>forma</w:t>
      </w:r>
      <w:r w:rsidRPr="00C911B1">
        <w:rPr>
          <w:rFonts w:ascii="Arial" w:hAnsi="Arial"/>
          <w:b/>
          <w:spacing w:val="-7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z w:val="20"/>
          <w:szCs w:val="20"/>
          <w:u w:val="single"/>
        </w:rPr>
        <w:t>independiente</w:t>
      </w:r>
      <w:r w:rsidRPr="00C911B1">
        <w:rPr>
          <w:rFonts w:ascii="Arial" w:hAnsi="Arial"/>
          <w:b/>
          <w:spacing w:val="1"/>
          <w:sz w:val="20"/>
          <w:szCs w:val="20"/>
        </w:rPr>
        <w:t xml:space="preserve"> </w:t>
      </w:r>
      <w:r w:rsidRPr="00C911B1">
        <w:rPr>
          <w:sz w:val="20"/>
          <w:szCs w:val="20"/>
        </w:rPr>
        <w:t>Santiago,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Diciembre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2021</w:t>
      </w:r>
      <w:r w:rsidRPr="00C911B1">
        <w:rPr>
          <w:spacing w:val="2"/>
          <w:sz w:val="20"/>
          <w:szCs w:val="20"/>
        </w:rPr>
        <w:t xml:space="preserve"> </w:t>
      </w:r>
      <w:r w:rsidRPr="00C911B1">
        <w:rPr>
          <w:sz w:val="20"/>
          <w:szCs w:val="20"/>
        </w:rPr>
        <w:t>-</w:t>
      </w:r>
      <w:r w:rsidRPr="00C911B1">
        <w:rPr>
          <w:spacing w:val="55"/>
          <w:sz w:val="20"/>
          <w:szCs w:val="20"/>
        </w:rPr>
        <w:t xml:space="preserve"> </w:t>
      </w:r>
      <w:r w:rsidRPr="00C911B1">
        <w:rPr>
          <w:sz w:val="20"/>
          <w:szCs w:val="20"/>
        </w:rPr>
        <w:t>junio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2022</w:t>
      </w:r>
    </w:p>
    <w:p w14:paraId="2447257B" w14:textId="77777777" w:rsidR="00B84FC1" w:rsidRPr="00C911B1" w:rsidRDefault="00981496">
      <w:pPr>
        <w:pStyle w:val="Ttulo1"/>
        <w:rPr>
          <w:sz w:val="20"/>
          <w:szCs w:val="20"/>
        </w:rPr>
      </w:pPr>
      <w:bookmarkStart w:id="2" w:name="Instalaciones_eléctricas"/>
      <w:bookmarkEnd w:id="2"/>
      <w:r w:rsidRPr="00C911B1">
        <w:rPr>
          <w:sz w:val="20"/>
          <w:szCs w:val="20"/>
        </w:rPr>
        <w:t>Instalaciones</w:t>
      </w:r>
      <w:r w:rsidRPr="00C911B1">
        <w:rPr>
          <w:spacing w:val="-13"/>
          <w:sz w:val="20"/>
          <w:szCs w:val="20"/>
        </w:rPr>
        <w:t xml:space="preserve"> </w:t>
      </w:r>
      <w:r w:rsidRPr="00C911B1">
        <w:rPr>
          <w:spacing w:val="-2"/>
          <w:sz w:val="20"/>
          <w:szCs w:val="20"/>
        </w:rPr>
        <w:t>eléctricas</w:t>
      </w:r>
    </w:p>
    <w:p w14:paraId="5875B5B3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1"/>
        </w:tabs>
        <w:spacing w:before="13"/>
        <w:jc w:val="both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Cubicación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 xml:space="preserve">y </w:t>
      </w:r>
      <w:r w:rsidRPr="00C911B1">
        <w:rPr>
          <w:spacing w:val="-2"/>
          <w:sz w:val="20"/>
          <w:szCs w:val="20"/>
        </w:rPr>
        <w:t>presupuestos.</w:t>
      </w:r>
    </w:p>
    <w:p w14:paraId="36C881F3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  <w:tab w:val="left" w:pos="2991"/>
          <w:tab w:val="left" w:pos="5827"/>
          <w:tab w:val="left" w:pos="7126"/>
        </w:tabs>
        <w:spacing w:before="10" w:line="244" w:lineRule="auto"/>
        <w:ind w:left="540" w:right="1901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 xml:space="preserve">Canalización y cableado de circuitos domiciliarios. </w:t>
      </w:r>
      <w:r w:rsidRPr="00C911B1">
        <w:rPr>
          <w:rFonts w:ascii="Times New Roman" w:hAnsi="Times New Roman"/>
          <w:sz w:val="20"/>
          <w:szCs w:val="20"/>
        </w:rPr>
        <w:t>-</w:t>
      </w:r>
      <w:r w:rsidRPr="00C911B1">
        <w:rPr>
          <w:rFonts w:ascii="Times New Roman" w:hAnsi="Times New Roman"/>
          <w:sz w:val="20"/>
          <w:szCs w:val="20"/>
        </w:rPr>
        <w:tab/>
      </w:r>
      <w:r w:rsidRPr="00C911B1">
        <w:rPr>
          <w:spacing w:val="-2"/>
          <w:sz w:val="20"/>
          <w:szCs w:val="20"/>
        </w:rPr>
        <w:t>Compra</w:t>
      </w:r>
      <w:r w:rsidRPr="00C911B1">
        <w:rPr>
          <w:sz w:val="20"/>
          <w:szCs w:val="20"/>
        </w:rPr>
        <w:tab/>
      </w:r>
      <w:r w:rsidRPr="00C911B1">
        <w:rPr>
          <w:spacing w:val="-10"/>
          <w:sz w:val="20"/>
          <w:szCs w:val="20"/>
        </w:rPr>
        <w:t xml:space="preserve">y </w:t>
      </w:r>
      <w:r w:rsidRPr="00C911B1">
        <w:rPr>
          <w:sz w:val="20"/>
          <w:szCs w:val="20"/>
        </w:rPr>
        <w:t xml:space="preserve">venta de materiales </w:t>
      </w:r>
      <w:r w:rsidRPr="00C911B1">
        <w:rPr>
          <w:rFonts w:ascii="Times New Roman" w:hAnsi="Times New Roman"/>
          <w:sz w:val="20"/>
          <w:szCs w:val="20"/>
        </w:rPr>
        <w:t>-</w:t>
      </w:r>
      <w:r w:rsidRPr="00C911B1">
        <w:rPr>
          <w:rFonts w:ascii="Times New Roman" w:hAnsi="Times New Roman"/>
          <w:sz w:val="20"/>
          <w:szCs w:val="20"/>
        </w:rPr>
        <w:tab/>
      </w:r>
      <w:r w:rsidRPr="00C911B1">
        <w:rPr>
          <w:sz w:val="20"/>
          <w:szCs w:val="20"/>
        </w:rPr>
        <w:t>Atención al cliente.</w:t>
      </w:r>
    </w:p>
    <w:p w14:paraId="452E0CA9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1"/>
        </w:tabs>
        <w:spacing w:before="74"/>
        <w:jc w:val="both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Instalaciones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domiciliarias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desde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0</w:t>
      </w:r>
      <w:r w:rsidRPr="00C911B1">
        <w:rPr>
          <w:spacing w:val="52"/>
          <w:sz w:val="20"/>
          <w:szCs w:val="20"/>
        </w:rPr>
        <w:t xml:space="preserve"> </w:t>
      </w:r>
      <w:r w:rsidRPr="00C911B1">
        <w:rPr>
          <w:rFonts w:ascii="Arial" w:hAnsi="Arial"/>
          <w:b/>
          <w:i/>
          <w:spacing w:val="-2"/>
          <w:sz w:val="20"/>
          <w:szCs w:val="20"/>
        </w:rPr>
        <w:t>Logro</w:t>
      </w:r>
      <w:r w:rsidRPr="00C911B1">
        <w:rPr>
          <w:rFonts w:ascii="Arial" w:hAnsi="Arial"/>
          <w:b/>
          <w:spacing w:val="-2"/>
          <w:sz w:val="20"/>
          <w:szCs w:val="20"/>
        </w:rPr>
        <w:t>:</w:t>
      </w:r>
    </w:p>
    <w:p w14:paraId="12A890E1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1"/>
        </w:tabs>
        <w:spacing w:before="16" w:line="249" w:lineRule="auto"/>
        <w:ind w:left="540" w:right="1908"/>
        <w:jc w:val="both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Conocimiento en cubicación y presupuestos en instalaciones domiciliarias, ejecución y planificación de proyecto también en diferentes trabajos a realizar</w:t>
      </w:r>
    </w:p>
    <w:p w14:paraId="67CAC746" w14:textId="77777777" w:rsidR="00B84FC1" w:rsidRPr="00C911B1" w:rsidRDefault="00B84FC1">
      <w:pPr>
        <w:pStyle w:val="Textoindependiente"/>
        <w:rPr>
          <w:sz w:val="20"/>
          <w:szCs w:val="20"/>
        </w:rPr>
      </w:pPr>
    </w:p>
    <w:p w14:paraId="694BC9D4" w14:textId="77777777" w:rsidR="00B84FC1" w:rsidRPr="00C911B1" w:rsidRDefault="00B84FC1">
      <w:pPr>
        <w:pStyle w:val="Textoindependiente"/>
        <w:rPr>
          <w:sz w:val="20"/>
          <w:szCs w:val="20"/>
        </w:rPr>
      </w:pPr>
    </w:p>
    <w:p w14:paraId="1B8ABE75" w14:textId="77777777" w:rsidR="00B84FC1" w:rsidRPr="00C911B1" w:rsidRDefault="00B84FC1">
      <w:pPr>
        <w:pStyle w:val="Textoindependiente"/>
        <w:spacing w:before="2"/>
        <w:rPr>
          <w:sz w:val="20"/>
          <w:szCs w:val="20"/>
        </w:rPr>
      </w:pPr>
    </w:p>
    <w:p w14:paraId="34B94C52" w14:textId="77777777" w:rsidR="00B84FC1" w:rsidRPr="00C911B1" w:rsidRDefault="00981496">
      <w:pPr>
        <w:pStyle w:val="Prrafodelista"/>
        <w:numPr>
          <w:ilvl w:val="1"/>
          <w:numId w:val="3"/>
        </w:numPr>
        <w:tabs>
          <w:tab w:val="left" w:pos="1025"/>
          <w:tab w:val="left" w:pos="1026"/>
          <w:tab w:val="left" w:pos="2406"/>
        </w:tabs>
        <w:ind w:left="1026" w:hanging="501"/>
        <w:rPr>
          <w:rFonts w:ascii="Segoe UI Symbol" w:hAnsi="Segoe UI Symbol"/>
          <w:sz w:val="20"/>
          <w:szCs w:val="20"/>
        </w:rPr>
      </w:pPr>
      <w:r w:rsidRPr="00C911B1">
        <w:rPr>
          <w:rFonts w:ascii="Arial" w:hAnsi="Arial"/>
          <w:b/>
          <w:sz w:val="20"/>
          <w:szCs w:val="20"/>
          <w:u w:val="single"/>
        </w:rPr>
        <w:t>Clima</w:t>
      </w:r>
      <w:r w:rsidRPr="00C911B1">
        <w:rPr>
          <w:rFonts w:ascii="Arial" w:hAnsi="Arial"/>
          <w:b/>
          <w:spacing w:val="-11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pacing w:val="-4"/>
          <w:sz w:val="20"/>
          <w:szCs w:val="20"/>
          <w:u w:val="single"/>
        </w:rPr>
        <w:t>Zero</w:t>
      </w:r>
      <w:r w:rsidRPr="00C911B1">
        <w:rPr>
          <w:rFonts w:ascii="Arial" w:hAnsi="Arial"/>
          <w:b/>
          <w:sz w:val="20"/>
          <w:szCs w:val="20"/>
        </w:rPr>
        <w:tab/>
      </w:r>
      <w:r w:rsidRPr="00C911B1">
        <w:rPr>
          <w:sz w:val="20"/>
          <w:szCs w:val="20"/>
        </w:rPr>
        <w:t>Santiago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Septiembre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2021,</w:t>
      </w:r>
      <w:r w:rsidRPr="00C911B1">
        <w:rPr>
          <w:spacing w:val="55"/>
          <w:sz w:val="20"/>
          <w:szCs w:val="20"/>
        </w:rPr>
        <w:t xml:space="preserve"> </w:t>
      </w:r>
      <w:r w:rsidRPr="00C911B1">
        <w:rPr>
          <w:sz w:val="20"/>
          <w:szCs w:val="20"/>
        </w:rPr>
        <w:t>–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Diciembre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2021</w:t>
      </w:r>
    </w:p>
    <w:p w14:paraId="43B1BA02" w14:textId="77777777" w:rsidR="00B84FC1" w:rsidRPr="00C911B1" w:rsidRDefault="00981496">
      <w:pPr>
        <w:pStyle w:val="Ttulo1"/>
        <w:spacing w:before="14"/>
        <w:rPr>
          <w:sz w:val="20"/>
          <w:szCs w:val="20"/>
        </w:rPr>
      </w:pPr>
      <w:bookmarkStart w:id="3" w:name="Maestro_1era"/>
      <w:bookmarkEnd w:id="3"/>
      <w:r w:rsidRPr="00C911B1">
        <w:rPr>
          <w:sz w:val="20"/>
          <w:szCs w:val="20"/>
        </w:rPr>
        <w:t>Maestro</w:t>
      </w:r>
      <w:r w:rsidRPr="00C911B1">
        <w:rPr>
          <w:spacing w:val="-12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1era</w:t>
      </w:r>
    </w:p>
    <w:p w14:paraId="1439BEDD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</w:tabs>
        <w:spacing w:before="12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Cableado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conexionado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pacing w:val="-2"/>
          <w:sz w:val="20"/>
          <w:szCs w:val="20"/>
        </w:rPr>
        <w:t>circuito</w:t>
      </w:r>
    </w:p>
    <w:p w14:paraId="065BD97D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</w:tabs>
        <w:spacing w:before="16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Canalización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con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escalerillas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EMT.</w:t>
      </w:r>
    </w:p>
    <w:p w14:paraId="0CB3428A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</w:tabs>
        <w:spacing w:before="11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Conexionado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en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tablero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pacing w:val="-2"/>
          <w:sz w:val="20"/>
          <w:szCs w:val="20"/>
        </w:rPr>
        <w:t>eléctrico.</w:t>
      </w:r>
    </w:p>
    <w:p w14:paraId="540C6F77" w14:textId="77777777" w:rsidR="00B84FC1" w:rsidRPr="00C911B1" w:rsidRDefault="00981496">
      <w:pPr>
        <w:pStyle w:val="Ttulo2"/>
        <w:spacing w:before="21"/>
        <w:rPr>
          <w:i w:val="0"/>
          <w:sz w:val="20"/>
          <w:szCs w:val="20"/>
        </w:rPr>
      </w:pPr>
      <w:r w:rsidRPr="00C911B1">
        <w:rPr>
          <w:spacing w:val="-2"/>
          <w:sz w:val="20"/>
          <w:szCs w:val="20"/>
        </w:rPr>
        <w:t>Logro</w:t>
      </w:r>
      <w:r w:rsidRPr="00C911B1">
        <w:rPr>
          <w:i w:val="0"/>
          <w:spacing w:val="-2"/>
          <w:sz w:val="20"/>
          <w:szCs w:val="20"/>
        </w:rPr>
        <w:t>:</w:t>
      </w:r>
    </w:p>
    <w:p w14:paraId="7C1CFF12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1"/>
        </w:tabs>
        <w:spacing w:before="17" w:line="244" w:lineRule="auto"/>
        <w:ind w:left="540" w:right="142"/>
        <w:jc w:val="both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Logre conocimiento también experiencia en instalaciones de aire acondicionado, trabajar diferentes tipos de escalerilla y cableado.</w:t>
      </w:r>
    </w:p>
    <w:p w14:paraId="7F724361" w14:textId="77777777" w:rsidR="00B84FC1" w:rsidRPr="00C911B1" w:rsidRDefault="00B84FC1">
      <w:pPr>
        <w:pStyle w:val="Textoindependiente"/>
        <w:rPr>
          <w:sz w:val="20"/>
          <w:szCs w:val="20"/>
        </w:rPr>
      </w:pPr>
    </w:p>
    <w:p w14:paraId="5D8FEB61" w14:textId="77777777" w:rsidR="00B84FC1" w:rsidRPr="00C911B1" w:rsidRDefault="00B84FC1">
      <w:pPr>
        <w:pStyle w:val="Textoindependiente"/>
        <w:rPr>
          <w:sz w:val="20"/>
          <w:szCs w:val="20"/>
        </w:rPr>
      </w:pPr>
    </w:p>
    <w:p w14:paraId="7545CDEA" w14:textId="77777777" w:rsidR="00B84FC1" w:rsidRPr="00C911B1" w:rsidRDefault="00981496">
      <w:pPr>
        <w:pStyle w:val="Prrafodelista"/>
        <w:numPr>
          <w:ilvl w:val="1"/>
          <w:numId w:val="3"/>
        </w:numPr>
        <w:tabs>
          <w:tab w:val="left" w:pos="1576"/>
          <w:tab w:val="left" w:pos="1577"/>
        </w:tabs>
        <w:ind w:left="1576" w:hanging="316"/>
        <w:rPr>
          <w:sz w:val="20"/>
          <w:szCs w:val="20"/>
        </w:rPr>
      </w:pPr>
      <w:r w:rsidRPr="00C911B1">
        <w:rPr>
          <w:rFonts w:ascii="Arial" w:hAnsi="Arial"/>
          <w:b/>
          <w:sz w:val="20"/>
          <w:szCs w:val="20"/>
          <w:u w:val="single"/>
        </w:rPr>
        <w:t>Viña</w:t>
      </w:r>
      <w:r w:rsidRPr="00C911B1">
        <w:rPr>
          <w:rFonts w:ascii="Arial" w:hAnsi="Arial"/>
          <w:b/>
          <w:spacing w:val="-5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z w:val="20"/>
          <w:szCs w:val="20"/>
          <w:u w:val="single"/>
        </w:rPr>
        <w:t>Concha</w:t>
      </w:r>
      <w:r w:rsidRPr="00C911B1">
        <w:rPr>
          <w:rFonts w:ascii="Arial" w:hAnsi="Arial"/>
          <w:b/>
          <w:spacing w:val="-4"/>
          <w:sz w:val="20"/>
          <w:szCs w:val="20"/>
          <w:u w:val="single"/>
        </w:rPr>
        <w:t xml:space="preserve"> </w:t>
      </w:r>
      <w:r w:rsidRPr="00C911B1">
        <w:rPr>
          <w:rFonts w:ascii="Arial" w:hAnsi="Arial"/>
          <w:b/>
          <w:sz w:val="20"/>
          <w:szCs w:val="20"/>
          <w:u w:val="single"/>
        </w:rPr>
        <w:t xml:space="preserve">y </w:t>
      </w:r>
      <w:r w:rsidR="001422D9" w:rsidRPr="00C911B1">
        <w:rPr>
          <w:rFonts w:ascii="Arial" w:hAnsi="Arial"/>
          <w:b/>
          <w:sz w:val="20"/>
          <w:szCs w:val="20"/>
          <w:u w:val="single"/>
        </w:rPr>
        <w:t>toro</w:t>
      </w:r>
      <w:r w:rsidR="001422D9" w:rsidRPr="00C911B1">
        <w:rPr>
          <w:rFonts w:ascii="Arial" w:hAnsi="Arial"/>
          <w:b/>
          <w:spacing w:val="-2"/>
          <w:sz w:val="20"/>
          <w:szCs w:val="20"/>
        </w:rPr>
        <w:t xml:space="preserve">. </w:t>
      </w:r>
      <w:r w:rsidRPr="00C911B1">
        <w:rPr>
          <w:sz w:val="20"/>
          <w:szCs w:val="20"/>
        </w:rPr>
        <w:t>Santiago,</w:t>
      </w:r>
      <w:r w:rsidRPr="00C911B1">
        <w:rPr>
          <w:spacing w:val="-14"/>
          <w:sz w:val="20"/>
          <w:szCs w:val="20"/>
        </w:rPr>
        <w:t xml:space="preserve"> </w:t>
      </w:r>
      <w:r w:rsidRPr="00C911B1">
        <w:rPr>
          <w:sz w:val="20"/>
          <w:szCs w:val="20"/>
        </w:rPr>
        <w:t>Abril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2019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–</w:t>
      </w:r>
      <w:r w:rsidRPr="00C911B1">
        <w:rPr>
          <w:spacing w:val="59"/>
          <w:sz w:val="20"/>
          <w:szCs w:val="20"/>
        </w:rPr>
        <w:t xml:space="preserve"> </w:t>
      </w:r>
      <w:r w:rsidRPr="00C911B1">
        <w:rPr>
          <w:sz w:val="20"/>
          <w:szCs w:val="20"/>
        </w:rPr>
        <w:t>agosto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pacing w:val="-4"/>
          <w:sz w:val="20"/>
          <w:szCs w:val="20"/>
        </w:rPr>
        <w:t>2021</w:t>
      </w:r>
    </w:p>
    <w:p w14:paraId="11F97682" w14:textId="77777777" w:rsidR="00B84FC1" w:rsidRPr="00C911B1" w:rsidRDefault="00981496">
      <w:pPr>
        <w:pStyle w:val="Ttulo1"/>
        <w:spacing w:before="17"/>
        <w:ind w:left="901"/>
        <w:rPr>
          <w:sz w:val="20"/>
          <w:szCs w:val="20"/>
        </w:rPr>
      </w:pPr>
      <w:r w:rsidRPr="00C911B1">
        <w:rPr>
          <w:sz w:val="20"/>
          <w:szCs w:val="20"/>
        </w:rPr>
        <w:t>Encargado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programación</w:t>
      </w:r>
      <w:r w:rsidRPr="00C911B1">
        <w:rPr>
          <w:spacing w:val="-4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riego</w:t>
      </w:r>
      <w:r w:rsidRPr="00C911B1">
        <w:rPr>
          <w:spacing w:val="1"/>
          <w:sz w:val="20"/>
          <w:szCs w:val="20"/>
        </w:rPr>
        <w:t xml:space="preserve"> </w:t>
      </w:r>
      <w:r w:rsidRPr="00C911B1">
        <w:rPr>
          <w:spacing w:val="-2"/>
          <w:sz w:val="20"/>
          <w:szCs w:val="20"/>
        </w:rPr>
        <w:t>automatizado.</w:t>
      </w:r>
    </w:p>
    <w:p w14:paraId="2A440D4E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</w:tabs>
        <w:spacing w:before="12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Programación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plc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digital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e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pacing w:val="-2"/>
          <w:sz w:val="20"/>
          <w:szCs w:val="20"/>
        </w:rPr>
        <w:t>inalámbrico.</w:t>
      </w:r>
    </w:p>
    <w:p w14:paraId="0FBF2608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</w:tabs>
        <w:spacing w:before="11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Canalización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cableado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a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diferentes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pacing w:val="-2"/>
          <w:sz w:val="20"/>
          <w:szCs w:val="20"/>
        </w:rPr>
        <w:t>sectores.</w:t>
      </w:r>
    </w:p>
    <w:p w14:paraId="3322B954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</w:tabs>
        <w:spacing w:before="16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Revisión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mantención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válvulas</w:t>
      </w:r>
      <w:r w:rsidRPr="00C911B1">
        <w:rPr>
          <w:spacing w:val="-6"/>
          <w:sz w:val="20"/>
          <w:szCs w:val="20"/>
        </w:rPr>
        <w:t xml:space="preserve"> </w:t>
      </w:r>
      <w:r w:rsidRPr="00C911B1">
        <w:rPr>
          <w:sz w:val="20"/>
          <w:szCs w:val="20"/>
        </w:rPr>
        <w:t>controladas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por</w:t>
      </w:r>
      <w:r w:rsidRPr="00C911B1">
        <w:rPr>
          <w:spacing w:val="1"/>
          <w:sz w:val="20"/>
          <w:szCs w:val="20"/>
        </w:rPr>
        <w:t xml:space="preserve"> </w:t>
      </w:r>
      <w:r w:rsidRPr="00C911B1">
        <w:rPr>
          <w:sz w:val="20"/>
          <w:szCs w:val="20"/>
        </w:rPr>
        <w:t>solenoides</w:t>
      </w:r>
      <w:r w:rsidRPr="00C911B1">
        <w:rPr>
          <w:spacing w:val="9"/>
          <w:sz w:val="20"/>
          <w:szCs w:val="20"/>
        </w:rPr>
        <w:t xml:space="preserve"> </w:t>
      </w:r>
      <w:r w:rsidRPr="00C911B1">
        <w:rPr>
          <w:rFonts w:ascii="Arial" w:hAnsi="Arial"/>
          <w:b/>
          <w:i/>
          <w:spacing w:val="-2"/>
          <w:sz w:val="20"/>
          <w:szCs w:val="20"/>
        </w:rPr>
        <w:t>Logro</w:t>
      </w:r>
      <w:r w:rsidRPr="00C911B1">
        <w:rPr>
          <w:rFonts w:ascii="Arial" w:hAnsi="Arial"/>
          <w:b/>
          <w:spacing w:val="-2"/>
          <w:sz w:val="20"/>
          <w:szCs w:val="20"/>
        </w:rPr>
        <w:t>:</w:t>
      </w:r>
    </w:p>
    <w:p w14:paraId="562C9CBD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1"/>
        </w:tabs>
        <w:spacing w:before="12" w:line="249" w:lineRule="auto"/>
        <w:ind w:left="540" w:right="141"/>
        <w:jc w:val="both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 xml:space="preserve">mi mayor logro en esta etapa fue conocer y aplicar conocimiento en programación en plc, mantención y reparación de matrices con flujo de agua y válvulas accionadas por </w:t>
      </w:r>
      <w:r w:rsidRPr="00C911B1">
        <w:rPr>
          <w:spacing w:val="-2"/>
          <w:sz w:val="20"/>
          <w:szCs w:val="20"/>
        </w:rPr>
        <w:t>solenoide.</w:t>
      </w:r>
    </w:p>
    <w:p w14:paraId="0885D49B" w14:textId="77777777" w:rsidR="00B84FC1" w:rsidRPr="00C911B1" w:rsidRDefault="00B84FC1">
      <w:pPr>
        <w:pStyle w:val="Textoindependiente"/>
        <w:rPr>
          <w:sz w:val="20"/>
          <w:szCs w:val="20"/>
        </w:rPr>
      </w:pPr>
    </w:p>
    <w:p w14:paraId="1139FEE6" w14:textId="77777777" w:rsidR="00B84FC1" w:rsidRPr="00C911B1" w:rsidRDefault="00B84FC1">
      <w:pPr>
        <w:pStyle w:val="Textoindependiente"/>
        <w:spacing w:before="9"/>
        <w:rPr>
          <w:sz w:val="20"/>
          <w:szCs w:val="20"/>
        </w:rPr>
      </w:pPr>
    </w:p>
    <w:p w14:paraId="78F4870E" w14:textId="77777777" w:rsidR="00B84FC1" w:rsidRPr="00C911B1" w:rsidRDefault="00981496">
      <w:pPr>
        <w:pStyle w:val="Prrafodelista"/>
        <w:numPr>
          <w:ilvl w:val="1"/>
          <w:numId w:val="3"/>
        </w:numPr>
        <w:tabs>
          <w:tab w:val="left" w:pos="1576"/>
          <w:tab w:val="left" w:pos="1577"/>
        </w:tabs>
        <w:spacing w:line="247" w:lineRule="auto"/>
        <w:ind w:left="901" w:right="1550" w:firstLine="360"/>
        <w:rPr>
          <w:sz w:val="20"/>
          <w:szCs w:val="20"/>
        </w:rPr>
      </w:pPr>
      <w:r w:rsidRPr="00C911B1">
        <w:rPr>
          <w:rFonts w:ascii="Arial" w:hAnsi="Arial"/>
          <w:b/>
          <w:sz w:val="20"/>
          <w:szCs w:val="20"/>
          <w:u w:val="single"/>
        </w:rPr>
        <w:t>Agua</w:t>
      </w:r>
      <w:r w:rsidRPr="00C911B1">
        <w:rPr>
          <w:rFonts w:ascii="Arial" w:hAnsi="Arial"/>
          <w:b/>
          <w:spacing w:val="-8"/>
          <w:sz w:val="20"/>
          <w:szCs w:val="20"/>
          <w:u w:val="single"/>
        </w:rPr>
        <w:t xml:space="preserve"> </w:t>
      </w:r>
      <w:r w:rsidR="001422D9" w:rsidRPr="00C911B1">
        <w:rPr>
          <w:rFonts w:ascii="Arial" w:hAnsi="Arial"/>
          <w:b/>
          <w:sz w:val="20"/>
          <w:szCs w:val="20"/>
          <w:u w:val="single"/>
        </w:rPr>
        <w:t>Control</w:t>
      </w:r>
      <w:r w:rsidR="001422D9" w:rsidRPr="00C911B1">
        <w:rPr>
          <w:rFonts w:ascii="Arial" w:hAnsi="Arial"/>
          <w:b/>
          <w:spacing w:val="-5"/>
          <w:sz w:val="20"/>
          <w:szCs w:val="20"/>
        </w:rPr>
        <w:t xml:space="preserve">. </w:t>
      </w:r>
      <w:r w:rsidRPr="00C911B1">
        <w:rPr>
          <w:sz w:val="20"/>
          <w:szCs w:val="20"/>
        </w:rPr>
        <w:t>Santiago,</w:t>
      </w:r>
      <w:r w:rsidRPr="00C911B1">
        <w:rPr>
          <w:spacing w:val="-16"/>
          <w:sz w:val="20"/>
          <w:szCs w:val="20"/>
        </w:rPr>
        <w:t xml:space="preserve"> </w:t>
      </w:r>
      <w:r w:rsidRPr="00C911B1">
        <w:rPr>
          <w:sz w:val="20"/>
          <w:szCs w:val="20"/>
        </w:rPr>
        <w:t>Abril</w:t>
      </w:r>
      <w:r w:rsidRPr="00C911B1">
        <w:rPr>
          <w:spacing w:val="-4"/>
          <w:sz w:val="20"/>
          <w:szCs w:val="20"/>
        </w:rPr>
        <w:t xml:space="preserve"> </w:t>
      </w:r>
      <w:r w:rsidRPr="00C911B1">
        <w:rPr>
          <w:sz w:val="20"/>
          <w:szCs w:val="20"/>
        </w:rPr>
        <w:t>2016 –</w:t>
      </w:r>
      <w:r w:rsidRPr="00C911B1">
        <w:rPr>
          <w:spacing w:val="40"/>
          <w:sz w:val="20"/>
          <w:szCs w:val="20"/>
        </w:rPr>
        <w:t xml:space="preserve"> </w:t>
      </w:r>
      <w:r w:rsidRPr="00C911B1">
        <w:rPr>
          <w:sz w:val="20"/>
          <w:szCs w:val="20"/>
        </w:rPr>
        <w:t>agosto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2019</w:t>
      </w:r>
      <w:r w:rsidRPr="00C911B1">
        <w:rPr>
          <w:spacing w:val="40"/>
          <w:sz w:val="20"/>
          <w:szCs w:val="20"/>
        </w:rPr>
        <w:t xml:space="preserve"> </w:t>
      </w:r>
      <w:r w:rsidRPr="00C911B1">
        <w:rPr>
          <w:rFonts w:ascii="Arial" w:hAnsi="Arial"/>
          <w:b/>
          <w:sz w:val="20"/>
          <w:szCs w:val="20"/>
        </w:rPr>
        <w:t xml:space="preserve">Armado de </w:t>
      </w:r>
      <w:r w:rsidR="001422D9" w:rsidRPr="00C911B1">
        <w:rPr>
          <w:rFonts w:ascii="Arial" w:hAnsi="Arial"/>
          <w:b/>
          <w:sz w:val="20"/>
          <w:szCs w:val="20"/>
        </w:rPr>
        <w:t>tablero eléctrico</w:t>
      </w:r>
      <w:r w:rsidRPr="00C911B1">
        <w:rPr>
          <w:rFonts w:ascii="Arial" w:hAnsi="Arial"/>
          <w:b/>
          <w:sz w:val="20"/>
          <w:szCs w:val="20"/>
        </w:rPr>
        <w:t>.</w:t>
      </w:r>
    </w:p>
    <w:p w14:paraId="57EE2B8E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0"/>
          <w:tab w:val="left" w:pos="541"/>
          <w:tab w:val="left" w:pos="5827"/>
        </w:tabs>
        <w:spacing w:before="10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Armado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tablero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(Circuito</w:t>
      </w:r>
      <w:r w:rsidRPr="00C911B1">
        <w:rPr>
          <w:spacing w:val="-2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3"/>
          <w:sz w:val="20"/>
          <w:szCs w:val="20"/>
        </w:rPr>
        <w:t xml:space="preserve"> </w:t>
      </w:r>
      <w:r w:rsidRPr="00C911B1">
        <w:rPr>
          <w:sz w:val="20"/>
          <w:szCs w:val="20"/>
        </w:rPr>
        <w:t>fuerza</w:t>
      </w:r>
      <w:r w:rsidRPr="00C911B1">
        <w:rPr>
          <w:spacing w:val="-7"/>
          <w:sz w:val="20"/>
          <w:szCs w:val="20"/>
        </w:rPr>
        <w:t xml:space="preserve"> </w:t>
      </w:r>
      <w:r w:rsidRPr="00C911B1">
        <w:rPr>
          <w:sz w:val="20"/>
          <w:szCs w:val="20"/>
        </w:rPr>
        <w:t>y</w:t>
      </w:r>
      <w:r w:rsidRPr="00C911B1">
        <w:rPr>
          <w:spacing w:val="-5"/>
          <w:sz w:val="20"/>
          <w:szCs w:val="20"/>
        </w:rPr>
        <w:t xml:space="preserve"> </w:t>
      </w:r>
      <w:r w:rsidRPr="00C911B1">
        <w:rPr>
          <w:sz w:val="20"/>
          <w:szCs w:val="20"/>
        </w:rPr>
        <w:t>Control.)</w:t>
      </w:r>
      <w:r w:rsidRPr="00C911B1">
        <w:rPr>
          <w:spacing w:val="62"/>
          <w:sz w:val="20"/>
          <w:szCs w:val="20"/>
        </w:rPr>
        <w:t xml:space="preserve"> </w:t>
      </w:r>
      <w:r w:rsidRPr="00C911B1">
        <w:rPr>
          <w:rFonts w:ascii="Times New Roman" w:hAnsi="Times New Roman"/>
          <w:spacing w:val="-10"/>
          <w:sz w:val="20"/>
          <w:szCs w:val="20"/>
        </w:rPr>
        <w:t>-</w:t>
      </w:r>
      <w:r w:rsidRPr="00C911B1">
        <w:rPr>
          <w:rFonts w:ascii="Times New Roman" w:hAnsi="Times New Roman"/>
          <w:sz w:val="20"/>
          <w:szCs w:val="20"/>
        </w:rPr>
        <w:tab/>
      </w:r>
      <w:r w:rsidRPr="00C911B1">
        <w:rPr>
          <w:sz w:val="20"/>
          <w:szCs w:val="20"/>
        </w:rPr>
        <w:t>Montaje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>de</w:t>
      </w:r>
      <w:r w:rsidRPr="00C911B1">
        <w:rPr>
          <w:spacing w:val="-8"/>
          <w:sz w:val="20"/>
          <w:szCs w:val="20"/>
        </w:rPr>
        <w:t xml:space="preserve"> </w:t>
      </w:r>
      <w:r w:rsidRPr="00C911B1">
        <w:rPr>
          <w:sz w:val="20"/>
          <w:szCs w:val="20"/>
        </w:rPr>
        <w:t xml:space="preserve">tableros </w:t>
      </w:r>
      <w:r w:rsidRPr="00C911B1">
        <w:rPr>
          <w:spacing w:val="-2"/>
          <w:sz w:val="20"/>
          <w:szCs w:val="20"/>
        </w:rPr>
        <w:t>eléctrico.</w:t>
      </w:r>
    </w:p>
    <w:p w14:paraId="6709D002" w14:textId="77777777" w:rsidR="00B84FC1" w:rsidRPr="00C911B1" w:rsidRDefault="00981496">
      <w:pPr>
        <w:pStyle w:val="Ttulo2"/>
        <w:spacing w:before="16"/>
        <w:rPr>
          <w:i w:val="0"/>
          <w:sz w:val="20"/>
          <w:szCs w:val="20"/>
        </w:rPr>
      </w:pPr>
      <w:r w:rsidRPr="00C911B1">
        <w:rPr>
          <w:spacing w:val="-2"/>
          <w:sz w:val="20"/>
          <w:szCs w:val="20"/>
        </w:rPr>
        <w:t>Logro</w:t>
      </w:r>
      <w:r w:rsidRPr="00C911B1">
        <w:rPr>
          <w:i w:val="0"/>
          <w:spacing w:val="-2"/>
          <w:sz w:val="20"/>
          <w:szCs w:val="20"/>
        </w:rPr>
        <w:t>:</w:t>
      </w:r>
    </w:p>
    <w:p w14:paraId="7E7DCC5E" w14:textId="77777777" w:rsidR="00B84FC1" w:rsidRPr="00C911B1" w:rsidRDefault="00981496">
      <w:pPr>
        <w:pStyle w:val="Prrafodelista"/>
        <w:numPr>
          <w:ilvl w:val="0"/>
          <w:numId w:val="3"/>
        </w:numPr>
        <w:tabs>
          <w:tab w:val="left" w:pos="541"/>
        </w:tabs>
        <w:spacing w:before="17" w:line="249" w:lineRule="auto"/>
        <w:ind w:left="540" w:right="145"/>
        <w:jc w:val="both"/>
        <w:rPr>
          <w:rFonts w:ascii="Times New Roman" w:hAnsi="Times New Roman"/>
          <w:sz w:val="20"/>
          <w:szCs w:val="20"/>
        </w:rPr>
      </w:pPr>
      <w:r w:rsidRPr="00C911B1">
        <w:rPr>
          <w:sz w:val="20"/>
          <w:szCs w:val="20"/>
        </w:rPr>
        <w:t>Tener conocimientos básicos de circuitos y dispositivos a conectar, aprendizaje en circuitos fuerza y control, interpretación de planos también métodos de trabajo.</w:t>
      </w:r>
    </w:p>
    <w:p w14:paraId="3B1624B7" w14:textId="77777777" w:rsidR="00B84FC1" w:rsidRDefault="00B84FC1">
      <w:pPr>
        <w:pStyle w:val="Textoindependiente"/>
        <w:rPr>
          <w:sz w:val="20"/>
        </w:rPr>
      </w:pPr>
    </w:p>
    <w:p w14:paraId="5B8B4FFA" w14:textId="77777777" w:rsidR="00B84FC1" w:rsidRDefault="00B84FC1">
      <w:pPr>
        <w:pStyle w:val="Textoindependiente"/>
        <w:rPr>
          <w:sz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2914"/>
      </w:tblGrid>
      <w:tr w:rsidR="00B84FC1" w14:paraId="00E8D339" w14:textId="77777777">
        <w:trPr>
          <w:trHeight w:val="445"/>
        </w:trPr>
        <w:tc>
          <w:tcPr>
            <w:tcW w:w="5999" w:type="dxa"/>
            <w:tcBorders>
              <w:top w:val="single" w:sz="4" w:space="0" w:color="000000"/>
              <w:bottom w:val="single" w:sz="4" w:space="0" w:color="000000"/>
            </w:tcBorders>
          </w:tcPr>
          <w:p w14:paraId="0A881F50" w14:textId="77777777" w:rsidR="00B84FC1" w:rsidRDefault="00981496">
            <w:pPr>
              <w:pStyle w:val="TableParagraph"/>
              <w:spacing w:before="9"/>
              <w:ind w:left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Antecedentes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Académicos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 w14:paraId="2325EC59" w14:textId="77777777" w:rsidR="00B84FC1" w:rsidRDefault="00B84FC1">
            <w:pPr>
              <w:pStyle w:val="TableParagraph"/>
              <w:rPr>
                <w:rFonts w:ascii="Times New Roman"/>
              </w:rPr>
            </w:pPr>
          </w:p>
        </w:tc>
      </w:tr>
      <w:tr w:rsidR="00B84FC1" w:rsidRPr="00C911B1" w14:paraId="273C2456" w14:textId="77777777" w:rsidTr="00C911B1">
        <w:trPr>
          <w:trHeight w:val="531"/>
        </w:trPr>
        <w:tc>
          <w:tcPr>
            <w:tcW w:w="5999" w:type="dxa"/>
            <w:tcBorders>
              <w:top w:val="single" w:sz="4" w:space="0" w:color="000000"/>
              <w:bottom w:val="single" w:sz="4" w:space="0" w:color="000000"/>
            </w:tcBorders>
          </w:tcPr>
          <w:p w14:paraId="7EFBF0B8" w14:textId="77777777" w:rsidR="00C911B1" w:rsidRDefault="00C911B1">
            <w:pPr>
              <w:pStyle w:val="TableParagraph"/>
              <w:spacing w:before="8"/>
              <w:ind w:left="130"/>
              <w:rPr>
                <w:rFonts w:ascii="Arial" w:hAnsi="Arial"/>
                <w:b/>
                <w:sz w:val="20"/>
                <w:szCs w:val="20"/>
              </w:rPr>
            </w:pPr>
          </w:p>
          <w:p w14:paraId="224EB9D5" w14:textId="77777777" w:rsidR="00B84FC1" w:rsidRPr="00C911B1" w:rsidRDefault="00981496">
            <w:pPr>
              <w:pStyle w:val="TableParagraph"/>
              <w:spacing w:before="8"/>
              <w:ind w:left="130"/>
              <w:rPr>
                <w:rFonts w:ascii="Arial" w:hAnsi="Arial"/>
                <w:b/>
                <w:sz w:val="20"/>
                <w:szCs w:val="20"/>
              </w:rPr>
            </w:pPr>
            <w:r w:rsidRPr="00C911B1">
              <w:rPr>
                <w:rFonts w:ascii="Arial" w:hAnsi="Arial"/>
                <w:b/>
                <w:sz w:val="20"/>
                <w:szCs w:val="20"/>
              </w:rPr>
              <w:t>Ing.</w:t>
            </w:r>
            <w:r w:rsidRPr="00C911B1">
              <w:rPr>
                <w:rFonts w:ascii="Arial" w:hAnsi="Arial"/>
                <w:b/>
                <w:spacing w:val="-7"/>
                <w:sz w:val="20"/>
                <w:szCs w:val="20"/>
              </w:rPr>
              <w:t xml:space="preserve"> </w:t>
            </w:r>
            <w:r w:rsidRPr="00C911B1">
              <w:rPr>
                <w:rFonts w:ascii="Arial" w:hAnsi="Arial"/>
                <w:b/>
                <w:sz w:val="20"/>
                <w:szCs w:val="20"/>
              </w:rPr>
              <w:t>electricidad</w:t>
            </w:r>
            <w:r w:rsidRPr="00C911B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C911B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C911B1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C911B1">
              <w:rPr>
                <w:rFonts w:ascii="Arial" w:hAnsi="Arial"/>
                <w:b/>
                <w:sz w:val="20"/>
                <w:szCs w:val="20"/>
              </w:rPr>
              <w:t>automatización</w:t>
            </w:r>
            <w:r w:rsidRPr="00C911B1">
              <w:rPr>
                <w:rFonts w:ascii="Arial" w:hAnsi="Arial"/>
                <w:b/>
                <w:spacing w:val="79"/>
                <w:w w:val="150"/>
                <w:sz w:val="20"/>
                <w:szCs w:val="20"/>
              </w:rPr>
              <w:t xml:space="preserve"> </w:t>
            </w:r>
            <w:r w:rsidRPr="00C911B1">
              <w:rPr>
                <w:rFonts w:ascii="Arial" w:hAnsi="Arial"/>
                <w:b/>
                <w:spacing w:val="-4"/>
                <w:sz w:val="20"/>
                <w:szCs w:val="20"/>
              </w:rPr>
              <w:t>(tres</w:t>
            </w:r>
          </w:p>
          <w:p w14:paraId="413BF07A" w14:textId="77777777" w:rsidR="00B84FC1" w:rsidRPr="00C911B1" w:rsidRDefault="00981496">
            <w:pPr>
              <w:pStyle w:val="TableParagraph"/>
              <w:spacing w:before="17" w:line="233" w:lineRule="exact"/>
              <w:rPr>
                <w:rFonts w:ascii="Arial"/>
                <w:b/>
                <w:sz w:val="20"/>
                <w:szCs w:val="20"/>
              </w:rPr>
            </w:pPr>
            <w:r w:rsidRPr="00C911B1">
              <w:rPr>
                <w:rFonts w:ascii="Arial"/>
                <w:b/>
                <w:spacing w:val="-2"/>
                <w:sz w:val="20"/>
                <w:szCs w:val="20"/>
              </w:rPr>
              <w:t>semestres)</w:t>
            </w:r>
          </w:p>
        </w:tc>
        <w:tc>
          <w:tcPr>
            <w:tcW w:w="2914" w:type="dxa"/>
            <w:tcBorders>
              <w:top w:val="single" w:sz="4" w:space="0" w:color="000000"/>
              <w:bottom w:val="single" w:sz="4" w:space="0" w:color="000000"/>
            </w:tcBorders>
          </w:tcPr>
          <w:p w14:paraId="338558D4" w14:textId="77777777" w:rsidR="00B84FC1" w:rsidRPr="00C911B1" w:rsidRDefault="00B84FC1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1DAD950F" w14:textId="77777777" w:rsidR="00B84FC1" w:rsidRPr="00C911B1" w:rsidRDefault="00981496">
            <w:pPr>
              <w:pStyle w:val="TableParagraph"/>
              <w:spacing w:line="233" w:lineRule="exact"/>
              <w:ind w:left="1694"/>
              <w:rPr>
                <w:sz w:val="20"/>
                <w:szCs w:val="20"/>
              </w:rPr>
            </w:pPr>
            <w:r w:rsidRPr="00C911B1">
              <w:rPr>
                <w:sz w:val="20"/>
                <w:szCs w:val="20"/>
              </w:rPr>
              <w:t>2015</w:t>
            </w:r>
            <w:r w:rsidRPr="00C911B1">
              <w:rPr>
                <w:spacing w:val="-8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-</w:t>
            </w:r>
            <w:r w:rsidRPr="00C911B1">
              <w:rPr>
                <w:spacing w:val="-2"/>
                <w:sz w:val="20"/>
                <w:szCs w:val="20"/>
              </w:rPr>
              <w:t xml:space="preserve"> </w:t>
            </w:r>
            <w:r w:rsidRPr="00C911B1">
              <w:rPr>
                <w:spacing w:val="-4"/>
                <w:sz w:val="20"/>
                <w:szCs w:val="20"/>
              </w:rPr>
              <w:t>2016</w:t>
            </w:r>
          </w:p>
        </w:tc>
      </w:tr>
      <w:tr w:rsidR="00C911B1" w:rsidRPr="00C911B1" w14:paraId="648A63A2" w14:textId="77777777">
        <w:trPr>
          <w:trHeight w:val="531"/>
        </w:trPr>
        <w:tc>
          <w:tcPr>
            <w:tcW w:w="5999" w:type="dxa"/>
            <w:tcBorders>
              <w:top w:val="single" w:sz="4" w:space="0" w:color="000000"/>
            </w:tcBorders>
          </w:tcPr>
          <w:p w14:paraId="494AC072" w14:textId="77777777" w:rsidR="00C911B1" w:rsidRPr="00C911B1" w:rsidRDefault="00C911B1">
            <w:pPr>
              <w:pStyle w:val="TableParagraph"/>
              <w:spacing w:before="8"/>
              <w:ind w:left="130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914" w:type="dxa"/>
            <w:tcBorders>
              <w:top w:val="single" w:sz="4" w:space="0" w:color="000000"/>
            </w:tcBorders>
          </w:tcPr>
          <w:p w14:paraId="53C5C103" w14:textId="77777777" w:rsidR="00C911B1" w:rsidRPr="00C911B1" w:rsidRDefault="00C911B1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</w:tr>
    </w:tbl>
    <w:p w14:paraId="2C1D2BFF" w14:textId="77777777" w:rsidR="00B84FC1" w:rsidRPr="00C911B1" w:rsidRDefault="00B84FC1">
      <w:pPr>
        <w:pStyle w:val="Textoindependiente"/>
        <w:spacing w:before="3"/>
        <w:rPr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5"/>
        <w:gridCol w:w="1780"/>
      </w:tblGrid>
      <w:tr w:rsidR="00B84FC1" w:rsidRPr="00C911B1" w14:paraId="43D69264" w14:textId="77777777">
        <w:trPr>
          <w:trHeight w:val="2139"/>
        </w:trPr>
        <w:tc>
          <w:tcPr>
            <w:tcW w:w="7145" w:type="dxa"/>
            <w:tcBorders>
              <w:bottom w:val="single" w:sz="4" w:space="0" w:color="000000"/>
            </w:tcBorders>
          </w:tcPr>
          <w:p w14:paraId="762DAFEC" w14:textId="77777777" w:rsidR="00B84FC1" w:rsidRPr="00C911B1" w:rsidRDefault="00981496">
            <w:pPr>
              <w:pStyle w:val="TableParagraph"/>
              <w:spacing w:line="246" w:lineRule="exact"/>
              <w:ind w:left="10"/>
              <w:rPr>
                <w:sz w:val="20"/>
                <w:szCs w:val="20"/>
              </w:rPr>
            </w:pPr>
            <w:r w:rsidRPr="00C911B1">
              <w:rPr>
                <w:sz w:val="20"/>
                <w:szCs w:val="20"/>
              </w:rPr>
              <w:t>Instituto</w:t>
            </w:r>
            <w:r w:rsidRPr="00C911B1">
              <w:rPr>
                <w:spacing w:val="-7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Duoc</w:t>
            </w:r>
            <w:r w:rsidR="001422D9" w:rsidRPr="00C911B1">
              <w:rPr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UC</w:t>
            </w:r>
            <w:r w:rsidRPr="00C911B1">
              <w:rPr>
                <w:spacing w:val="-3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Sede</w:t>
            </w:r>
            <w:r w:rsidRPr="00C911B1">
              <w:rPr>
                <w:spacing w:val="-6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San</w:t>
            </w:r>
            <w:r w:rsidRPr="00C911B1">
              <w:rPr>
                <w:spacing w:val="-6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 xml:space="preserve">Joaquín, </w:t>
            </w:r>
            <w:r w:rsidRPr="00C911B1">
              <w:rPr>
                <w:spacing w:val="-2"/>
                <w:sz w:val="20"/>
                <w:szCs w:val="20"/>
              </w:rPr>
              <w:t>Santiago.</w:t>
            </w:r>
          </w:p>
          <w:p w14:paraId="51C2EC37" w14:textId="77777777" w:rsidR="00B84FC1" w:rsidRPr="00C911B1" w:rsidRDefault="00B84FC1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DECE102" w14:textId="77777777" w:rsidR="00B84FC1" w:rsidRPr="00C911B1" w:rsidRDefault="00981496">
            <w:pPr>
              <w:pStyle w:val="TableParagraph"/>
              <w:ind w:left="10"/>
              <w:rPr>
                <w:rFonts w:ascii="Arial" w:hAnsi="Arial"/>
                <w:b/>
                <w:sz w:val="20"/>
                <w:szCs w:val="20"/>
              </w:rPr>
            </w:pPr>
            <w:r w:rsidRPr="00C911B1">
              <w:rPr>
                <w:rFonts w:ascii="Arial" w:hAnsi="Arial"/>
                <w:b/>
                <w:sz w:val="20"/>
                <w:szCs w:val="20"/>
              </w:rPr>
              <w:t>Enseñanza</w:t>
            </w:r>
            <w:r w:rsidRPr="00C911B1">
              <w:rPr>
                <w:rFonts w:ascii="Arial" w:hAnsi="Arial"/>
                <w:b/>
                <w:spacing w:val="-10"/>
                <w:sz w:val="20"/>
                <w:szCs w:val="20"/>
              </w:rPr>
              <w:t xml:space="preserve"> </w:t>
            </w:r>
            <w:r w:rsidRPr="00C911B1">
              <w:rPr>
                <w:rFonts w:ascii="Arial" w:hAnsi="Arial"/>
                <w:b/>
                <w:spacing w:val="-4"/>
                <w:sz w:val="20"/>
                <w:szCs w:val="20"/>
              </w:rPr>
              <w:t>Media</w:t>
            </w:r>
          </w:p>
          <w:p w14:paraId="4380DA33" w14:textId="77777777" w:rsidR="00B84FC1" w:rsidRPr="00C911B1" w:rsidRDefault="00981496">
            <w:pPr>
              <w:pStyle w:val="TableParagraph"/>
              <w:spacing w:before="14" w:line="237" w:lineRule="auto"/>
              <w:ind w:left="10"/>
              <w:rPr>
                <w:sz w:val="20"/>
                <w:szCs w:val="20"/>
              </w:rPr>
            </w:pPr>
            <w:r w:rsidRPr="00C911B1">
              <w:rPr>
                <w:sz w:val="20"/>
                <w:szCs w:val="20"/>
              </w:rPr>
              <w:t>Liceo</w:t>
            </w:r>
            <w:r w:rsidRPr="00C911B1">
              <w:rPr>
                <w:spacing w:val="-6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Politécnico</w:t>
            </w:r>
            <w:r w:rsidRPr="00C911B1">
              <w:rPr>
                <w:spacing w:val="-4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Eyzaguirre</w:t>
            </w:r>
            <w:r w:rsidRPr="00C911B1">
              <w:rPr>
                <w:spacing w:val="-6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especialidad</w:t>
            </w:r>
            <w:r w:rsidRPr="00C911B1">
              <w:rPr>
                <w:spacing w:val="-6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Electrónica,</w:t>
            </w:r>
            <w:r w:rsidRPr="00C911B1">
              <w:rPr>
                <w:spacing w:val="-5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>Puente</w:t>
            </w:r>
            <w:r w:rsidRPr="00C911B1">
              <w:rPr>
                <w:spacing w:val="-15"/>
                <w:sz w:val="20"/>
                <w:szCs w:val="20"/>
              </w:rPr>
              <w:t xml:space="preserve"> </w:t>
            </w:r>
            <w:r w:rsidRPr="00C911B1">
              <w:rPr>
                <w:sz w:val="20"/>
                <w:szCs w:val="20"/>
              </w:rPr>
              <w:t xml:space="preserve">Alto, </w:t>
            </w:r>
            <w:r w:rsidRPr="00C911B1">
              <w:rPr>
                <w:spacing w:val="-2"/>
                <w:sz w:val="20"/>
                <w:szCs w:val="20"/>
              </w:rPr>
              <w:t>Santiago.</w:t>
            </w: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14:paraId="413FB383" w14:textId="77777777" w:rsidR="00B84FC1" w:rsidRPr="00C911B1" w:rsidRDefault="00981496">
            <w:pPr>
              <w:pStyle w:val="TableParagraph"/>
              <w:spacing w:line="246" w:lineRule="exact"/>
              <w:ind w:left="618"/>
              <w:rPr>
                <w:sz w:val="20"/>
                <w:szCs w:val="20"/>
              </w:rPr>
            </w:pPr>
            <w:r w:rsidRPr="00C911B1">
              <w:rPr>
                <w:spacing w:val="-2"/>
                <w:sz w:val="20"/>
                <w:szCs w:val="20"/>
              </w:rPr>
              <w:t>2011-</w:t>
            </w:r>
            <w:r w:rsidRPr="00C911B1">
              <w:rPr>
                <w:spacing w:val="-14"/>
                <w:sz w:val="20"/>
                <w:szCs w:val="20"/>
              </w:rPr>
              <w:t xml:space="preserve"> </w:t>
            </w:r>
            <w:r w:rsidRPr="00C911B1">
              <w:rPr>
                <w:spacing w:val="-4"/>
                <w:sz w:val="20"/>
                <w:szCs w:val="20"/>
              </w:rPr>
              <w:t>2015</w:t>
            </w:r>
          </w:p>
        </w:tc>
      </w:tr>
      <w:tr w:rsidR="00C911B1" w14:paraId="6C6875A6" w14:textId="77777777">
        <w:trPr>
          <w:trHeight w:val="2139"/>
        </w:trPr>
        <w:tc>
          <w:tcPr>
            <w:tcW w:w="7145" w:type="dxa"/>
            <w:tcBorders>
              <w:bottom w:val="single" w:sz="4" w:space="0" w:color="000000"/>
            </w:tcBorders>
          </w:tcPr>
          <w:tbl>
            <w:tblPr>
              <w:tblW w:w="0" w:type="auto"/>
              <w:tblInd w:w="12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5"/>
              <w:gridCol w:w="1780"/>
            </w:tblGrid>
            <w:tr w:rsidR="00C911B1" w14:paraId="266C72F1" w14:textId="77777777" w:rsidTr="004A7F3E">
              <w:trPr>
                <w:trHeight w:val="440"/>
              </w:trPr>
              <w:tc>
                <w:tcPr>
                  <w:tcW w:w="714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9BACC17" w14:textId="77777777" w:rsidR="00C911B1" w:rsidRDefault="00C911B1" w:rsidP="00C911B1">
                  <w:pPr>
                    <w:pStyle w:val="TableParagraph"/>
                    <w:spacing w:before="8"/>
                    <w:ind w:left="45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  <w:spacing w:val="-2"/>
                    </w:rPr>
                    <w:t>Cursos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E3445F4" w14:textId="77777777" w:rsidR="00C911B1" w:rsidRDefault="00C911B1" w:rsidP="00C911B1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29823E1A" w14:textId="77777777" w:rsidR="00C911B1" w:rsidRDefault="00C911B1" w:rsidP="00C911B1">
            <w:pPr>
              <w:pStyle w:val="Textoindependiente"/>
              <w:spacing w:before="7"/>
              <w:rPr>
                <w:sz w:val="16"/>
              </w:rPr>
            </w:pPr>
          </w:p>
          <w:p w14:paraId="049527EB" w14:textId="77777777" w:rsidR="00C911B1" w:rsidRPr="00C061D4" w:rsidRDefault="00C911B1" w:rsidP="00C911B1">
            <w:pPr>
              <w:pStyle w:val="Ttulo1"/>
              <w:spacing w:before="93"/>
              <w:rPr>
                <w:sz w:val="20"/>
                <w:szCs w:val="20"/>
              </w:rPr>
            </w:pPr>
            <w:r w:rsidRPr="00C061D4">
              <w:rPr>
                <w:sz w:val="20"/>
                <w:szCs w:val="20"/>
              </w:rPr>
              <w:t>Instalador</w:t>
            </w:r>
            <w:r w:rsidRPr="00C061D4">
              <w:rPr>
                <w:spacing w:val="-8"/>
                <w:sz w:val="20"/>
                <w:szCs w:val="20"/>
              </w:rPr>
              <w:t xml:space="preserve"> </w:t>
            </w:r>
            <w:r w:rsidRPr="00C061D4">
              <w:rPr>
                <w:spacing w:val="-2"/>
                <w:sz w:val="20"/>
                <w:szCs w:val="20"/>
              </w:rPr>
              <w:t>Eléctrico</w:t>
            </w:r>
          </w:p>
          <w:p w14:paraId="692905E3" w14:textId="77777777" w:rsidR="00C911B1" w:rsidRPr="00C061D4" w:rsidRDefault="00C911B1" w:rsidP="00C911B1">
            <w:pPr>
              <w:pStyle w:val="Textoindependiente"/>
              <w:spacing w:before="13"/>
              <w:ind w:left="180"/>
              <w:rPr>
                <w:sz w:val="20"/>
                <w:szCs w:val="20"/>
              </w:rPr>
            </w:pPr>
            <w:r w:rsidRPr="00C061D4">
              <w:rPr>
                <w:sz w:val="20"/>
                <w:szCs w:val="20"/>
              </w:rPr>
              <w:t>Curso</w:t>
            </w:r>
            <w:r w:rsidRPr="00C061D4">
              <w:rPr>
                <w:spacing w:val="-7"/>
                <w:sz w:val="20"/>
                <w:szCs w:val="20"/>
              </w:rPr>
              <w:t xml:space="preserve"> </w:t>
            </w:r>
            <w:r w:rsidRPr="00C061D4">
              <w:rPr>
                <w:sz w:val="20"/>
                <w:szCs w:val="20"/>
              </w:rPr>
              <w:t>Sence</w:t>
            </w:r>
            <w:r w:rsidRPr="00C061D4">
              <w:rPr>
                <w:spacing w:val="-1"/>
                <w:sz w:val="20"/>
                <w:szCs w:val="20"/>
              </w:rPr>
              <w:t xml:space="preserve"> </w:t>
            </w:r>
            <w:r w:rsidRPr="00C061D4">
              <w:rPr>
                <w:sz w:val="20"/>
                <w:szCs w:val="20"/>
              </w:rPr>
              <w:t>Sede</w:t>
            </w:r>
            <w:r w:rsidRPr="00C061D4">
              <w:rPr>
                <w:spacing w:val="-1"/>
                <w:sz w:val="20"/>
                <w:szCs w:val="20"/>
              </w:rPr>
              <w:t xml:space="preserve"> </w:t>
            </w:r>
            <w:r w:rsidRPr="00C061D4">
              <w:rPr>
                <w:sz w:val="20"/>
                <w:szCs w:val="20"/>
              </w:rPr>
              <w:t>La</w:t>
            </w:r>
            <w:r w:rsidRPr="00C061D4">
              <w:rPr>
                <w:spacing w:val="-6"/>
                <w:sz w:val="20"/>
                <w:szCs w:val="20"/>
              </w:rPr>
              <w:t xml:space="preserve"> </w:t>
            </w:r>
            <w:r w:rsidRPr="00C061D4">
              <w:rPr>
                <w:sz w:val="20"/>
                <w:szCs w:val="20"/>
              </w:rPr>
              <w:t>Cisterna,</w:t>
            </w:r>
            <w:r w:rsidRPr="00C061D4">
              <w:rPr>
                <w:spacing w:val="-5"/>
                <w:sz w:val="20"/>
                <w:szCs w:val="20"/>
              </w:rPr>
              <w:t xml:space="preserve"> </w:t>
            </w:r>
            <w:r w:rsidRPr="00C061D4">
              <w:rPr>
                <w:spacing w:val="-2"/>
                <w:sz w:val="20"/>
                <w:szCs w:val="20"/>
              </w:rPr>
              <w:t>Santiago</w:t>
            </w:r>
          </w:p>
          <w:p w14:paraId="65D3B30C" w14:textId="77777777" w:rsidR="00C911B1" w:rsidRDefault="00C911B1">
            <w:pPr>
              <w:pStyle w:val="TableParagraph"/>
              <w:spacing w:line="246" w:lineRule="exact"/>
              <w:ind w:left="10"/>
            </w:pPr>
          </w:p>
        </w:tc>
        <w:tc>
          <w:tcPr>
            <w:tcW w:w="1780" w:type="dxa"/>
            <w:tcBorders>
              <w:bottom w:val="single" w:sz="4" w:space="0" w:color="000000"/>
            </w:tcBorders>
          </w:tcPr>
          <w:p w14:paraId="0588CE8C" w14:textId="77777777" w:rsidR="00C911B1" w:rsidRDefault="00C911B1">
            <w:pPr>
              <w:pStyle w:val="TableParagraph"/>
              <w:spacing w:line="246" w:lineRule="exact"/>
              <w:ind w:left="618"/>
              <w:rPr>
                <w:spacing w:val="-2"/>
              </w:rPr>
            </w:pPr>
          </w:p>
        </w:tc>
      </w:tr>
    </w:tbl>
    <w:p w14:paraId="7E764242" w14:textId="77777777" w:rsidR="00B84FC1" w:rsidRDefault="00B84FC1">
      <w:pPr>
        <w:pStyle w:val="Textoindependiente"/>
        <w:spacing w:before="13"/>
        <w:ind w:left="180"/>
      </w:pPr>
    </w:p>
    <w:sectPr w:rsidR="00B84FC1">
      <w:pgSz w:w="12240" w:h="15840"/>
      <w:pgMar w:top="700" w:right="156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5C58" w14:textId="77777777" w:rsidR="00981496" w:rsidRDefault="00981496">
      <w:r>
        <w:separator/>
      </w:r>
    </w:p>
  </w:endnote>
  <w:endnote w:type="continuationSeparator" w:id="0">
    <w:p w14:paraId="05786B88" w14:textId="77777777" w:rsidR="00981496" w:rsidRDefault="0098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8851" w14:textId="77777777" w:rsidR="00981496" w:rsidRDefault="00981496">
      <w:r>
        <w:separator/>
      </w:r>
    </w:p>
  </w:footnote>
  <w:footnote w:type="continuationSeparator" w:id="0">
    <w:p w14:paraId="05B4581B" w14:textId="77777777" w:rsidR="00981496" w:rsidRDefault="0098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86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88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•"/>
      <w:lvlJc w:val="left"/>
      <w:pPr>
        <w:ind w:left="986" w:hanging="4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96" w:hanging="4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612" w:hanging="4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28" w:hanging="4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4" w:hanging="4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0" w:hanging="4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6" w:hanging="4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92" w:hanging="4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8" w:hanging="460"/>
      </w:pPr>
      <w:rPr>
        <w:rFonts w:hint="default"/>
        <w:lang w:val="es-ES" w:eastAsia="en-US" w:bidi="ar-SA"/>
      </w:rPr>
    </w:lvl>
  </w:abstractNum>
  <w:abstractNum w:abstractNumId="2" w15:restartNumberingAfterBreak="0">
    <w:nsid w:val="146F0B10"/>
    <w:multiLevelType w:val="hybridMultilevel"/>
    <w:tmpl w:val="E9749162"/>
    <w:lvl w:ilvl="0" w:tplc="B284E83C">
      <w:start w:val="2015"/>
      <w:numFmt w:val="bullet"/>
      <w:lvlText w:val="-"/>
      <w:lvlJc w:val="left"/>
      <w:pPr>
        <w:ind w:left="134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541" w:hanging="361"/>
      </w:pPr>
      <w:rPr>
        <w:rFonts w:ascii="Times New Roman" w:eastAsia="Times New Roman" w:hAnsi="Times New Roman" w:cs="Times New Roman" w:hint="default"/>
        <w:w w:val="100"/>
        <w:lang w:val="es-ES" w:eastAsia="en-US" w:bidi="ar-SA"/>
      </w:rPr>
    </w:lvl>
    <w:lvl w:ilvl="1">
      <w:numFmt w:val="bullet"/>
      <w:lvlText w:val="•"/>
      <w:lvlJc w:val="left"/>
      <w:pPr>
        <w:ind w:left="1061" w:hanging="535"/>
      </w:pPr>
      <w:rPr>
        <w:rFonts w:ascii="Segoe UI Symbol" w:eastAsia="Segoe UI Symbol" w:hAnsi="Segoe UI Symbol" w:cs="Segoe UI Symbol" w:hint="default"/>
        <w:w w:val="100"/>
        <w:lang w:val="es-ES" w:eastAsia="en-US" w:bidi="ar-SA"/>
      </w:rPr>
    </w:lvl>
    <w:lvl w:ilvl="2">
      <w:numFmt w:val="bullet"/>
      <w:lvlText w:val="•"/>
      <w:lvlJc w:val="left"/>
      <w:pPr>
        <w:ind w:left="1020" w:hanging="53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060" w:hanging="5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580" w:hanging="5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40" w:hanging="5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100" w:hanging="5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60" w:hanging="5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20" w:hanging="535"/>
      </w:pPr>
      <w:rPr>
        <w:rFonts w:hint="default"/>
        <w:lang w:val="es-ES" w:eastAsia="en-US" w:bidi="ar-SA"/>
      </w:rPr>
    </w:lvl>
  </w:abstractNum>
  <w:num w:numId="1" w16cid:durableId="269970865">
    <w:abstractNumId w:val="1"/>
  </w:num>
  <w:num w:numId="2" w16cid:durableId="566846377">
    <w:abstractNumId w:val="0"/>
  </w:num>
  <w:num w:numId="3" w16cid:durableId="1790199247">
    <w:abstractNumId w:val="3"/>
  </w:num>
  <w:num w:numId="4" w16cid:durableId="169792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C1"/>
    <w:rsid w:val="001422D9"/>
    <w:rsid w:val="00981496"/>
    <w:rsid w:val="00A66B09"/>
    <w:rsid w:val="00A81E4D"/>
    <w:rsid w:val="00AC6E38"/>
    <w:rsid w:val="00B84FC1"/>
    <w:rsid w:val="00C061D4"/>
    <w:rsid w:val="00C911B1"/>
    <w:rsid w:val="09242567"/>
    <w:rsid w:val="42A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5015"/>
  <w15:docId w15:val="{B6A853D5-F515-486F-B605-CC06A60F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C911B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19"/>
      <w:ind w:left="1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1"/>
    <w:qFormat/>
    <w:pPr>
      <w:spacing w:before="7"/>
      <w:ind w:left="18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5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1"/>
    <w:rsid w:val="00C911B1"/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11B1"/>
    <w:rPr>
      <w:rFonts w:ascii="Arial MT" w:eastAsia="Arial MT" w:hAnsi="Arial MT" w:cs="Arial MT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C061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061D4"/>
    <w:rPr>
      <w:rFonts w:ascii="Segoe UI" w:eastAsia="Arial MT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ig.zp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Benja Ignacio</cp:lastModifiedBy>
  <cp:revision>2</cp:revision>
  <cp:lastPrinted>2025-12-10T14:36:00Z</cp:lastPrinted>
  <dcterms:created xsi:type="dcterms:W3CDTF">2025-12-28T14:13:00Z</dcterms:created>
  <dcterms:modified xsi:type="dcterms:W3CDTF">2025-12-28T14:13:00Z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2023-07-31T00:00:00Z</vt:filetime>
  </property>
  <property fmtid="{D5CDD505-2E9C-101B-9397-08002B2CF9AE}" pid="5" name="KSOProductBuildVer">
    <vt:lpwstr>1033-11.2.0.11536</vt:lpwstr>
  </property>
  <property fmtid="{D5CDD505-2E9C-101B-9397-08002B2CF9AE}" pid="6" name="ICV">
    <vt:lpwstr>AB810FDDC50B4EEEAA8819D2429569B0</vt:lpwstr>
  </property>
</Properties>
</file>